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ATAS/803/2005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https://mcp.opencaselaw.ch/entscheid/ge_gerichte_ATAS_803_2005</w:t>
      </w:r>
    </w:p>
    <w:p>
      <w:r>
        <w:t>FR: GE_GERICHTE ATAS/803/2005 du 12 septembre 2005</w:t>
      </w:r>
    </w:p>
    <w:p>
      <w:r>
        <w:t>IT: GE_GERICHTE ATAS/803/2005 del 12 settembre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#1</w:t>
      </w:r>
    </w:p>
    <w:p>
      <w:r>
        <w:t>$</w:t>
      </w:r>
    </w:p>
    <w:p>
      <w:r>
        <w:t># G</w:t>
      </w:r>
    </w:p>
    <w:p>
      <w:r>
        <w:t># #@ $ # !% ' 3# :&amp;</w:t>
      </w:r>
    </w:p>
    <w:p>
      <w:r>
        <w:t>@#</w:t>
      </w:r>
    </w:p>
    <w:p>
      <w:r>
        <w:t>#% '</w:t>
      </w:r>
    </w:p>
    <w:p>
      <w:r>
        <w:t># 2!$!</w:t>
      </w:r>
    </w:p>
    <w:p>
      <w:r>
        <w:t>3.45"6 1#6#</w:t>
      </w:r>
    </w:p>
    <w:p>
      <w:r>
        <w:t>3#$"#!</w:t>
      </w:r>
    </w:p>
    <w:p>
      <w:r>
        <w:t>$3#%1##! $ *: B# 789*C</w:t>
      </w:r>
    </w:p>
    <w:p>
      <w:r>
        <w:t>" !</w:t>
      </w:r>
    </w:p>
    <w:p>
      <w:r>
        <w:t>B6 $</w:t>
      </w:r>
    </w:p>
    <w:p>
      <w:r>
        <w:t>$3 (</w:t>
      </w:r>
    </w:p>
    <w:p>
      <w:r>
        <w:t>## !1# ;</w:t>
      </w:r>
    </w:p>
    <w:p>
      <w:r>
        <w:t>$!##</w:t>
      </w:r>
    </w:p>
    <w:p>
      <w:r>
        <w:t>## $ 78 %"1 *--+</w:t>
      </w:r>
    </w:p>
    <w:p>
      <w:r>
        <w:t>!"# $ 3</w:t>
      </w:r>
    </w:p>
    <w:p>
      <w:r>
        <w:t>!</w:t>
      </w:r>
    </w:p>
    <w:p>
      <w:r>
        <w:t>$!## $ 322# !6# $ " $ 7* 1 *--+ ;</w:t>
      </w:r>
    </w:p>
    <w:p>
      <w:r>
        <w:t>$(</w:t>
      </w:r>
    </w:p>
    <w:p>
      <w:r>
        <w:t>#B!</w:t>
      </w:r>
    </w:p>
    <w:p>
      <w:r>
        <w:t>3#!!</w:t>
      </w:r>
    </w:p>
    <w:p>
      <w:r>
        <w:t>7 $!"1 *--+</w:t>
      </w:r>
    </w:p>
    <w:p>
      <w:r>
        <w:t>$# $!##</w:t>
      </w:r>
    </w:p>
    <w:p>
      <w:r>
        <w:t>##</w:t>
      </w:r>
    </w:p>
    <w:p>
      <w:r>
        <w:t>#%1 2 $3#!A</w:t>
      </w:r>
    </w:p>
    <w:p>
      <w:r>
        <w:t>6# ;</w:t>
      </w:r>
    </w:p>
    <w:p>
      <w:r>
        <w:t>)*+&amp;,)*--+ . +)+ .</w:t>
      </w:r>
    </w:p>
    <w:p>
      <w:r>
        <w:t>,+5 +!*</w:t>
        <w:tab/>
        <w:t>, *</w:t>
        <w:tab/>
        <w:t>,+</w:t>
      </w:r>
    </w:p>
    <w:p>
      <w:r>
        <w:t>8/2</w:t>
        <w:tab/>
        <w:t>9</w:t>
        <w:tab/>
        <w:t xml:space="preserve"> </w:t>
        <w:tab/>
        <w:t>:</w:t>
        <w:tab/>
        <w:tab/>
        <w:tab/>
        <w:t xml:space="preserve"> 6;</w:t>
        <w:tab/>
        <w:t>-%#</w:t>
        <w:tab/>
        <w:t>,&lt;</w:t>
      </w:r>
    </w:p>
    <w:p>
      <w:r>
        <w:t>7C !</w:t>
      </w:r>
    </w:p>
    <w:p>
      <w:r>
        <w:t>#%1C *C # @3# 3</w:t>
      </w:r>
    </w:p>
    <w:p>
      <w:r>
        <w:t>H $3!""C ,C 2"</w:t>
      </w:r>
    </w:p>
    <w:p>
      <w:r>
        <w:t># $</w:t>
      </w:r>
    </w:p>
    <w:p>
      <w:r>
        <w:t>@3 % 2"</w:t>
      </w:r>
    </w:p>
    <w:p>
      <w:r>
        <w:t>! A $</w:t>
      </w:r>
    </w:p>
    <w:p>
      <w:r>
        <w:t>$!# $ ,- B $(</w:t>
      </w:r>
    </w:p>
    <w:p>
      <w:r>
        <w:t>#2##</w:t>
      </w:r>
    </w:p>
    <w:p>
      <w:r>
        <w:t># ""$! $!</w:t>
      </w:r>
    </w:p>
    <w:p>
      <w:r>
        <w:t>#1 2!$! $</w:t>
      </w:r>
    </w:p>
    <w:p>
      <w:r>
        <w:t>I4J#K42@# &amp; &amp;--+</w:t>
      </w:r>
    </w:p>
    <w:p>
      <w:r>
        <w:t># ?" #C</w:t>
      </w:r>
    </w:p>
    <w:p>
      <w:r>
        <w:t>$!#</w:t>
      </w:r>
    </w:p>
    <w:p>
      <w:r>
        <w:t>A 6!C</w:t>
      </w:r>
    </w:p>
    <w:p>
      <w:r>
        <w:t>"!"# $# L = #$#@ ?" @ $!##</w:t>
      </w:r>
    </w:p>
    <w:p>
      <w:r>
        <w:t>$!# 1#</w:t>
      </w:r>
    </w:p>
    <w:p>
      <w:r>
        <w:t>#</w:t>
      </w:r>
    </w:p>
    <w:p>
      <w:r>
        <w:t>$</w:t>
      </w:r>
    </w:p>
    <w:p>
      <w:r>
        <w:t>$!## @!; 1= ?</w:t>
      </w:r>
    </w:p>
    <w:p>
      <w:r>
        <w:t>@ "#2 # #" %# $"$</w:t>
      </w:r>
    </w:p>
    <w:p>
      <w:r>
        <w:t>$!##; =</w:t>
      </w:r>
    </w:p>
    <w:p>
      <w:r>
        <w:t>#6</w:t>
      </w:r>
    </w:p>
    <w:p>
      <w:r>
        <w:t>$</w:t>
      </w:r>
    </w:p>
    <w:p>
      <w:r>
        <w:t>!C I#</w:t>
      </w:r>
    </w:p>
    <w:p>
      <w:r>
        <w:t>"!"#</w:t>
      </w:r>
    </w:p>
    <w:p>
      <w:r>
        <w:t>#</w:t>
      </w:r>
    </w:p>
    <w:p>
      <w:r>
        <w:t># !!" !"!!</w:t>
      </w:r>
    </w:p>
    <w:p>
      <w:r>
        <w:t>= 1=</w:t>
      </w:r>
    </w:p>
    <w:p>
      <w:r>
        <w:t>= #.$</w:t>
      </w:r>
    </w:p>
    <w:p>
      <w:r>
        <w:t>#1 2!$! $</w:t>
      </w:r>
    </w:p>
    <w:p>
      <w:r>
        <w:t>"#(</w:t>
      </w:r>
    </w:p>
    <w:p>
      <w:r>
        <w:t>@3# $% $! #%1C</w:t>
      </w:r>
    </w:p>
    <w:p>
      <w:r>
        <w:t>"!"# $</w:t>
      </w:r>
    </w:p>
    <w:p>
      <w:r>
        <w:t>"#</w:t>
      </w:r>
    </w:p>
    <w:p>
      <w:r>
        <w:t>"M $ % @#</w:t>
      </w:r>
    </w:p>
    <w:p>
      <w:r>
        <w:t>B# ## @</w:t>
      </w:r>
    </w:p>
    <w:p>
      <w:r>
        <w:t>$!## @!</w:t>
      </w:r>
    </w:p>
    <w:p>
      <w:r>
        <w:t>3% $ @</w:t>
      </w:r>
    </w:p>
    <w:p>
      <w:r>
        <w:t>!! ? !$#!</w:t>
      </w:r>
    </w:p>
    <w:p>
      <w:r>
        <w:t>&lt;C 7,* 7-&amp;</w:t>
      </w:r>
    </w:p>
    <w:p>
      <w:r>
        <w:t>7-9 =C</w:t>
      </w:r>
    </w:p>
    <w:p>
      <w:r>
        <w:t>622#(L</w:t>
      </w:r>
    </w:p>
    <w:p>
      <w:r>
        <w:t>/#.# N</w:t>
      </w:r>
    </w:p>
    <w:p>
      <w:r>
        <w:t>!#$ L</w:t>
      </w:r>
    </w:p>
    <w:p>
      <w:r>
        <w:t># O</w:t>
      </w:r>
    </w:p>
    <w:p>
      <w:r>
        <w:t># 2" $ ! A</w:t>
      </w:r>
    </w:p>
    <w:p>
      <w:r>
        <w:t>#2#! ? #</w:t>
      </w:r>
    </w:p>
    <w:p>
      <w:r>
        <w:t>I!# $3 ' 3!"#</w:t>
      </w:r>
    </w:p>
    <w:p>
      <w:r>
        <w:t>622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