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ATAS/802/2010 vom 2. August 2010</w:t>
      </w:r>
    </w:p>
    <w:p>
      <w:r>
        <w:t>GE Cour de justice, 2010-08-02, FR</w:t>
      </w:r>
    </w:p>
    <w:p>
      <w:r>
        <w:rPr>
          <w:b/>
        </w:rPr>
        <w:t xml:space="preserve">Quelle: </w:t>
      </w:r>
      <w:r>
        <w:t>https://mcp.opencaselaw.ch/entscheid/ge_gerichte_ATAS_802_2010</w:t>
      </w:r>
    </w:p>
    <w:p>
      <w:r>
        <w:t>FR: GE_GERICHTE ATAS/802/2010 du 2 août 2010</w:t>
      </w:r>
    </w:p>
    <w:p>
      <w:r>
        <w:t>IT: GE_GERICHTE ATAS/802/2010 del 2 agosto 2010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avril 2010 contre l'arrêt du Tribunal de céans du 8 mars 2010 en la cause A/3795/2009 (ATAS/253/2010);</w:t>
      </w:r>
    </w:p>
    <w:p>
      <w:r>
        <w:t>A/3797/2009 - 3/3 -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