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ATAS/802/2004 vom 6. Oktober 2004</w:t>
      </w:r>
    </w:p>
    <w:p>
      <w:r>
        <w:t>GE Cour de justice, 2004-10-06, DE</w:t>
      </w:r>
    </w:p>
    <w:p>
      <w:r>
        <w:rPr>
          <w:b/>
        </w:rPr>
        <w:t xml:space="preserve">Quelle: </w:t>
      </w:r>
      <w:r>
        <w:t>https://mcp.opencaselaw.ch/entscheid/ge_gerichte_ATAS_802_2004</w:t>
      </w:r>
    </w:p>
    <w:p>
      <w:r>
        <w:t>FR: GE_GERICHTE ATAS/802/2004 du 6 octobre 2004</w:t>
      </w:r>
    </w:p>
    <w:p>
      <w:r>
        <w:t>IT: GE_GERICHTE ATAS/802/2004 del 6 ottobre 2004</w:t>
      </w:r>
    </w:p>
    <w:p>
      <w:pPr>
        <w:pStyle w:val="Heading2"/>
      </w:pPr>
      <w:r>
        <w:t>Volltext</w:t>
      </w:r>
    </w:p>
    <w:p>
      <w:r>
        <w:t>!" !"#</w:t>
      </w:r>
    </w:p>
    <w:p>
      <w:r>
        <w:t>$%&amp;'($'))' *$+)'$')), -* * .* . . " / &amp; / ')), '0 .1</w:t>
      </w:r>
    </w:p>
    <w:p>
      <w:r>
        <w:t>" *2222222222</w:t>
      </w:r>
    </w:p>
    <w:p>
      <w:r>
        <w:t>/"</w:t>
      </w:r>
    </w:p>
    <w:p>
      <w:r>
        <w:t>33 . .* 4 .5 6 * " 7 8( 9 0:</w:t>
      </w:r>
    </w:p>
    <w:p>
      <w:r>
        <w:t>!"</w:t>
      </w:r>
    </w:p>
    <w:p>
      <w:r>
        <w:t>!#$ %! &amp;&amp; 3 * #' ()**********+,#-./0)),1))2+345, 20)4126**********789' ' $:) &amp;&amp;#+;),,0,4,480; ; ?03004) 409)7 1)033,0)0,04)1),' /' 443,0)@/#A &amp;&amp;#4; + **********+ 3,0)B)C) 4B3C+ )0)2, 2 1), 0 4)9)0,4)4),09)04)40; 2;4,),))0)2,'</w:t>
      </w:r>
    </w:p>
    <w:p>
      <w:r>
        <w:t>4) 33))?+72;4,)00H)83E))4) BC4;)9)0),'</w:t>
      </w:r>
    </w:p>
    <w:p>
      <w:r>
        <w:t>H4)2) 2;) ) 9) 4 ,, 4)1 0 40 33 9)4843)84,)+)372); 20H)834,)+);)43,),4),0C)'</w:t>
      </w:r>
    </w:p>
    <w:p>
      <w:r>
        <w:t>)+))92)1 I 0 . :9) &amp;&amp;&amp;D##!--+ I0#D:9) &amp;&amp; .//!&amp;# I0#3) &amp;&amp;/ $//!&amp; ?'</w:t>
      </w:r>
    </w:p>
    <w:p>
      <w:r>
        <w:t>0;49)2;)3,4)0 I# #$$J I 41),TD#&amp;!--0## :) &amp;&amp;&amp;J)S + ,)00)03))) N (</w:t>
      </w:r>
    </w:p>
    <w:p>
      <w:r>
        <w:t>&amp;</w:t>
      </w:r>
    </w:p>
    <w:p>
      <w:r>
        <w:t>) %*</w:t>
      </w:r>
    </w:p>
    <w:p>
      <w:r>
        <w:t>+</w:t>
      </w:r>
    </w:p>
    <w:p>
      <w:r>
        <w:t>,,% - (.</w:t>
      </w:r>
    </w:p>
    <w:p>
      <w:r>
        <w:t>/</w:t>
      </w:r>
    </w:p>
    <w:p>
      <w:r>
        <w:t>.&amp;</w:t>
      </w:r>
    </w:p>
    <w:p>
      <w:r>
        <w:t>O'</w:t>
      </w:r>
    </w:p>
    <w:p>
      <w:r>
        <w:t>0;)0;,@4; #-1 &amp;&amp;#2 ;</w:t>
      </w:r>
    </w:p>
    <w:p>
      <w:r>
        <w:t>? )0)2 H3 2M 0,)) 0,) 1) ) 4 0 0,))2,J1?H4423) ) G</w:t>
      </w:r>
    </w:p>
    <w:p>
      <w:r>
        <w:t>,)0&gt; 1G</w:t>
      </w:r>
    </w:p>
    <w:p>
      <w:r>
        <w:t>,):)&gt;()T (( 4,F33)2,4)&lt;))H4)))2;7;&lt;&lt;)&lt;,0, 0)4C&lt;&lt;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