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ATAS/801/2020 vom 25. September 2020</w:t>
      </w:r>
    </w:p>
    <w:p>
      <w:r>
        <w:t>GE Cour de justice, 2020-09-25, FR</w:t>
      </w:r>
    </w:p>
    <w:p>
      <w:r>
        <w:rPr>
          <w:b/>
        </w:rPr>
        <w:t xml:space="preserve">Quelle: </w:t>
      </w:r>
      <w:r>
        <w:t>https://mcp.opencaselaw.ch/entscheid/ge_gerichte_ATAS_801_2020</w:t>
      </w:r>
    </w:p>
    <w:p>
      <w:r>
        <w:t>FR: GE_GERICHTE ATAS/801/2020 du 25 septembre 2020</w:t>
      </w:r>
    </w:p>
    <w:p>
      <w:r>
        <w:t>IT: GE_GERICHTE ATAS/801/2020 del 25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A/1409/2019 - 21/35 -</w:t>
      </w:r>
    </w:p>
    <w:p>
      <w:r>
        <w:rPr>
          <w:b/>
        </w:rPr>
        <w:t>E. 3</w:t>
      </w:r>
    </w:p>
    <w:p>
      <w:r>
        <w:t>Le litige porte sur le droit du recourant aux prestations de l’assurance invalidité suite à son accident du 15 septembre 2014.</w:t>
      </w:r>
    </w:p>
    <w:p>
      <w:r>
        <w:rPr>
          <w:b/>
        </w:rPr>
        <w:t>E. 4</w:t>
      </w:r>
    </w:p>
    <w:p>
      <w:r>
        <w:t>a. Dans un grief d'ordre formel qu'il convient d'examiner en premier, le recourant se plaint d'une violation de son droit d'être entendu, au motif que la motivation de la décision attaquée était insuffisante. b.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 c. En l’espèce, la motivation de l'arrêt attaqué est certes très succinte, mais elle permet de comprendre pour quelles raisons l’intimé a rejeté la demande de prestation du recourant, à savoir que la condition d’une incapacité de travail d’au moins 40% durant une année de l’art. 28 al. 1 let. b et c n’était pas réalisée, étant relevé que l’intimé avait annexé les dispositions légales applicables à sa décision. Le grief de la violation du droit d’être entendu doit en conséquence être écarté.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A/1409/2019 - 22/35 -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Il faut examiner, en premier lieu, le degré de gravité inhérent au diagnostic du syndrome douloureux somatoforme, dont la plainte essentielle doit concerner une douleur persistante, intense, s’accompagnant d’un sentiment de détresse selon la définition de l’Organisation mondiale de la santé.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La gravité de l'évolution de la maladie doit aussi être rendue plausible par les éléments ressortant de l'étiologie et de la pathogenèse déterminantes pour le diagnostic, comme par exemple la présence de conflits émotionnels et de problèmes psycho-sociaux.</w:t>
      </w:r>
    </w:p>
    <w:p>
      <w:r>
        <w:t>A/1409/2019 - 23/35 -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Pour déterminer les ressources de l’assuré, il convient d'établir s'il y a des comorbidités psychiatriques et somatiques. Un trouble dépressif réactionnel au trouble somatoforme peut être considéré comme une comorbidité psychiatrique. La structure de la personnalité de l’assuré constitue un indicateur pour évaluer ses ressources. Il faut tenir compte non seulement des formes classiques des diagnostics de la personnalité, mais également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Il faut prendre en compte les effets de l'environnement social. L’incapacité de travail ne doit pas être essentiellement le résultat de facteurs socio-culturels. Pour l'évaluation des ressources de l'assuré, il faut tenir compte de celles qu'il peut tirer de son environnement, notamment du soutien dont il bénéficie éventuellement dans son réseau social. Il convient encore d'examiner si les limitations sont uniformes dans tous les domaines de la vie et d’effectuer une comparaison des activités sociales avant et après la survenance de l’atteinte à la santé.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 dans le cadre de la réadaptation professionnelle, notamment ses propres efforts de réadaptation, doivent également être pris en compte.</w:t>
      </w:r>
    </w:p>
    <w:p>
      <w:r>
        <w:rPr>
          <w:b/>
        </w:rPr>
        <w:t>E. 8</w:t>
      </w:r>
    </w:p>
    <w:p>
      <w:r>
        <w:t>Lors de l'examen du droit à une rente d'invalidité en cas de troubles psychiques, il y a également lieu d'examiner la capacité de travail et la capacité fonctionnelle de la personne concernée à l’aide des indicateurs précités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rPr>
          <w:b/>
        </w:rPr>
        <w:t>E. 9</w:t>
      </w:r>
    </w:p>
    <w:p>
      <w:r>
        <w:t>a. Pour pouvoir calculer le degré d’invalidité, l’administration (ou le juge, s’il y a eu un recours) a besoin de documents qu’un médecin, éventuellement d’autres</w:t>
      </w:r>
    </w:p>
    <w:p>
      <w:r>
        <w:t>A/1409/2019 - 24/35 -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A/1409/2019 - 25/35 -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w:t>
      </w:r>
    </w:p>
    <w:p>
      <w:r>
        <w:t>A/1409/2019 - 26/35 -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la décision de l’intimé se fonde sur une expertise effectuée par des experts de la PMU. Bien que celle-ci réponde à la plupart des réquisits pour se voir reconnaître une pleine valeur probante, il faut constater que, comme l’a relevé le recourant, elle n’est pas fondée sur un dossier complet, dès lors que plusieurs rapports médicaux n’ont pas été mentionnés dans le résumé du dossier. Ces pièces étaient importantes, puisqu’elles concernaient, notamment, la période pendant laquelle les experts ont retenu un retour à une capacité de travail totale, à savoir le</w:t>
      </w:r>
    </w:p>
    <w:p>
      <w:r>
        <w:rPr>
          <w:b/>
        </w:rPr>
        <w:t>E. 15</w:t>
      </w:r>
    </w:p>
    <w:p>
      <w:r>
        <w:t>Veuillez évaluer la compliance médicamenteuse de l’assuré par dosage sanguin des médicaments qu’il prend, tant psychotropes qu’antalgiques.</w:t>
      </w:r>
    </w:p>
    <w:p>
      <w:r>
        <w:rPr>
          <w:b/>
        </w:rPr>
        <w:t>E. 16</w:t>
      </w:r>
    </w:p>
    <w:p>
      <w:r>
        <w:t>Les troubles psychiques constatés nécessitent-ils une prise en charge spécialisée ?</w:t>
      </w:r>
    </w:p>
    <w:p>
      <w:r>
        <w:rPr>
          <w:b/>
        </w:rPr>
        <w:t>E. 17</w:t>
      </w:r>
    </w:p>
    <w:p>
      <w:r>
        <w:t>Existe-t-il un trouble de la personnalité ou, une altération des capacités inhérentes à la personnalité ?</w:t>
      </w:r>
    </w:p>
    <w:p>
      <w:r>
        <w:rPr>
          <w:b/>
        </w:rPr>
        <w:t>E. 18</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rPr>
          <w:b/>
        </w:rPr>
        <w:t>E. 19</w:t>
      </w:r>
    </w:p>
    <w:p>
      <w:r>
        <w:t>De quelles ressources mobilisables l’assuré dispose-t-elle ?</w:t>
      </w:r>
    </w:p>
    <w:p>
      <w:r>
        <w:rPr>
          <w:b/>
        </w:rPr>
        <w:t>E. 20</w:t>
      </w:r>
    </w:p>
    <w:p>
      <w:r>
        <w:t>Quel est le contexte social ? L’assuré peut-elle compter sur le soutien de ses proches ?</w:t>
      </w:r>
    </w:p>
    <w:p>
      <w:r>
        <w:rPr>
          <w:b/>
        </w:rPr>
        <w:t>E. 21</w:t>
      </w:r>
    </w:p>
    <w:p>
      <w:r>
        <w:t>Pour le cas où il y aurait refus ou mauvaise acceptation d’une thérapie recommandée et accessible : cette attitude doit-elle être attribuée à une incapacité de l’assuré à reconnaître sa maladie ?</w:t>
      </w:r>
    </w:p>
    <w:p>
      <w:r>
        <w:rPr>
          <w:b/>
        </w:rPr>
        <w:t>E. 22</w:t>
      </w:r>
    </w:p>
    <w:p>
      <w:r>
        <w:t>Dans l’ensemble, le comportement de l’assuré vous semble-t-il cohérent ? Pourquoi ?</w:t>
      </w:r>
    </w:p>
    <w:p>
      <w:r>
        <w:rPr>
          <w:b/>
        </w:rPr>
        <w:t>E. 23</w:t>
      </w:r>
    </w:p>
    <w:p>
      <w:r>
        <w:t>Les limitations du niveau d’activité sont-elles uniformes dans tous les domaines (professionnel mais aussi personnel) ? Quel est le niveau</w:t>
      </w:r>
    </w:p>
    <w:p>
      <w:r>
        <w:t>A/1409/2019 - 32/35 - d’activité sociale et comment a-t-il évolué depuis la survenance de l’atteinte à la santé ?</w:t>
      </w:r>
    </w:p>
    <w:p>
      <w:r>
        <w:rPr>
          <w:b/>
        </w:rPr>
        <w:t>E. 24</w:t>
      </w:r>
    </w:p>
    <w:p>
      <w:r>
        <w:t>Mentionner, pour chaque diagnostic posé, les limitations fonctionnelles qu’il entraîne a) dans l’activité habituelle, b) dans une activité adaptée.</w:t>
      </w:r>
    </w:p>
    <w:p>
      <w:r>
        <w:rPr>
          <w:b/>
        </w:rPr>
        <w:t>E. 25</w:t>
      </w:r>
    </w:p>
    <w:p>
      <w:r>
        <w:t>Mentionner globalement les conséquences des divers diagnostics retenus sur la capacité de travail de l’assuré, en pourcent, a) dans l’activité habituelle, b) dans une activité adaptée.</w:t>
      </w:r>
    </w:p>
    <w:p>
      <w:r>
        <w:rPr>
          <w:b/>
        </w:rPr>
        <w:t>E. 26</w:t>
      </w:r>
    </w:p>
    <w:p>
      <w:r>
        <w:t>Dater la survenance de l’incapacité de travail durable, indiquer l'évolution de son taux et décrire son évolution.</w:t>
      </w:r>
    </w:p>
    <w:p>
      <w:r>
        <w:rPr>
          <w:b/>
        </w:rPr>
        <w:t>E. 27</w:t>
      </w:r>
    </w:p>
    <w:p>
      <w:r>
        <w:t>Évaluer la capacité de travail en pourcent dans une activité adaptée aux limitations fonctionnelles, indiquer depuis quand une telle activité est exigible et comment elle a évolué dans le temps.</w:t>
      </w:r>
    </w:p>
    <w:p>
      <w:r>
        <w:rPr>
          <w:b/>
        </w:rPr>
        <w:t>E. 28</w:t>
      </w:r>
    </w:p>
    <w:p>
      <w:r>
        <w:t>a) Dire s'il y a une diminution de rendement et la chiffrer. b) Si une diminution de rendement est retenue, celle-ci est-elle déjà incluse dans une éventuelle réduction de la capacité de travail ou vient- elle en sus ?</w:t>
      </w:r>
    </w:p>
    <w:p>
      <w:r>
        <w:rPr>
          <w:b/>
        </w:rPr>
        <w:t>E. 29</w:t>
      </w:r>
    </w:p>
    <w:p>
      <w:r>
        <w:t>Évaluer la possibilité d'améliorer la capacité de travail par des mesures médicales. Indiquer quelles seraient les propositions thérapeutiques et leur influence sur la capacité de travail.</w:t>
      </w:r>
    </w:p>
    <w:p>
      <w:r>
        <w:rPr>
          <w:b/>
        </w:rPr>
        <w:t>E. 30</w:t>
      </w:r>
    </w:p>
    <w:p>
      <w:r>
        <w:t>a) Êtes-vous d'accord avec les conclusions consensuelle et individuelles des experts de la PMU (rapport du 14 août 2018)? Indiquer pour quelles raisons leurs avis sont confirmés ou écartés. b) Êtes-vous d'accord avec les conclusions du Dr C______ sur la capacité de travail du recourant (rapports des 21 août 2015 et 4 mai 2016) ? c) Êtes-vous d'accord avec les conclusions de la Dresse F______ sur la capacité de travail du recourant (rapports des 26 avril et 12 décembre 2016) ?</w:t>
      </w:r>
    </w:p>
    <w:p>
      <w:r>
        <w:rPr>
          <w:b/>
        </w:rPr>
        <w:t>E. 31</w:t>
      </w:r>
    </w:p>
    <w:p>
      <w:r>
        <w:t>Indiquer si des mesures de réadaptation professionnelles sont envisageables.</w:t>
      </w:r>
    </w:p>
    <w:p>
      <w:r>
        <w:rPr>
          <w:b/>
        </w:rPr>
        <w:t>E. 32</w:t>
      </w:r>
    </w:p>
    <w:p>
      <w:r>
        <w:t>Formuler un pronostic global.</w:t>
      </w:r>
    </w:p>
    <w:p>
      <w:r>
        <w:rPr>
          <w:b/>
        </w:rPr>
        <w:t>E. 33</w:t>
      </w:r>
    </w:p>
    <w:p>
      <w:r>
        <w:t>Toute remarque utile et proposition de l’expert.</w:t>
      </w:r>
    </w:p>
    <w:p>
      <w:r>
        <w:t>A/1409/2019 - 33/35 - 3. Invite l’expert à faire une appréciation consensuelle du cas avec l’expert rhumatologue s’agissant de toutes les problématiques ayant des interférences entre elles, notamment l’appréciation de la capacité de travail résiduelle. 4. Invite l’expert à déposer, dans les meilleurs délais, un rapport en trois exemplaires à la chambre de céans.</w:t>
      </w:r>
    </w:p>
    <w:p>
      <w:r>
        <w:t>Expertise rhumatologique : 1. Dit que la mission d’expertise sera la suivante : a) prendre connaissance du dossier de la cause ; b) si nécessaire, prendre tous renseignements auprès des médecins ayant traité l’assuré ; c) examiner et entendre l’assuré,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9. Dans quelle mesure des atteintes diagnostiquées ont elles limité les fonctions nécessaires à la gestion du quotidien depuis le 15 septembre 2014 ? 10. Y a-t-il exagération des symptômes ou constellation semblable (discordance substantielle entre les douleurs décrites et le</w:t>
      </w:r>
    </w:p>
    <w:p>
      <w:r>
        <w:t>A/1409/2019 - 34/35 -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 a-t-elle fait preuve de résistance à l’égard des traitements proposés ? La compliance est-elle bonne ? 14. Dans quelle mesure les traitements ont-ils été mis à profit ou négligés ? 15. Les limitations du niveau d’activité sont-elles uniformes dans tous les domaines (professionnel mais aussi personnel) ? Quel est le niveau d’activité sociale et comment a-t-il évolué depuis la survenance de l’atteinte à la santé ? 16. Mentionner, pour chaque diagnostic posé, les limitations fonctionnelles qu’il entraîne a) dans l’activité habituelle, b) dans une activité adaptée. 17. Mentionner globalement les conséquences des divers diagnostics retenus sur la capacité de travail de l’assuré, en pourcent, a) dans l’activité habituelle, b) dans une activité adaptée. 18. Dater la survenance de l’incapacité de travail durable, indiquer l'évolution de son taux et décrire son évolution. 19. Évaluer la capacité de travail en pourcent dans une activité adaptée aux limitations fonctionnelles, indiquer depuis quand une telle activité est exigible et comment elle a évolué dans le temps. 20. a) Dire s'il y a une diminution de rendement et la chiffrer. b) Si une diminution de rendement est retenue, celle-ci est-elle déjà incluse dans une éventuelle réduction de la capacité de travail ou vient- elle en sus ? 21. Évaluer la possibilité d'améliorer la capacité de travail par des mesures médicales. Indiquer quelles seraient les propositions thérapeutiques et leur influence sur la capacité de travail.</w:t>
      </w:r>
    </w:p>
    <w:p>
      <w:r>
        <w:t>A/1409/2019 - 35/35 - 22. Êtes-vous d'accord avec les conclusions consensuelle et individuelles des experts de la PMU (rapport du 14 août 2018)? Indiquer pour quelles raisons leurs avis sont confirmés ou écartés ? b) Êtes-vous d'accord avec les conclusions du Dr C______ sur la capacité de travail du recourant (rapports des 21 août 2015 et 4 mai 2016) ? 23. Indiquer si des mesures de réadaptation professionnelles sont envisageables. 24. Formuler un pronostic global. 25. Toute remarque utile et proposition de l’expert. 3. Invite l’expert à faire une appréciation consensuelle du cas avec l’expert psychiatre s’agissant de toutes les problématiques ayant des interférences entre elles, notamment l’appréciation de la capacité de travail résiduelle. 4. Invite l’expert à déposer, dans les meilleurs délais, un rapport en trois exemplaires à la chambre de céans.</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