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ATAS/801/2006 vom 14. September 2006</w:t>
      </w:r>
    </w:p>
    <w:p>
      <w:r>
        <w:t>GE Cour de justice, 2006-09-14, DE</w:t>
      </w:r>
    </w:p>
    <w:p>
      <w:r>
        <w:rPr>
          <w:b/>
        </w:rPr>
        <w:t xml:space="preserve">Quelle: </w:t>
      </w:r>
      <w:r>
        <w:t>https://mcp.opencaselaw.ch/entscheid/ge_gerichte_ATAS_801_2006</w:t>
      </w:r>
    </w:p>
    <w:p>
      <w:r>
        <w:t>FR: GE_GERICHTE ATAS/801/2006 du 14 septembre 2006</w:t>
      </w:r>
    </w:p>
    <w:p>
      <w:r>
        <w:t>IT: GE_GERICHTE ATAS/801/2006 del 14 settembre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$%%&amp;'$())* $+),$())- !! . !/. 0 .! 0/ 1 2 % ,' 3 2 ())-</w:t>
      </w:r>
    </w:p>
    <w:p>
      <w:r>
        <w:t>!!!!!!!!!"#$%"&amp;'&amp;(</w:t>
      </w:r>
    </w:p>
    <w:p>
      <w:r>
        <w:t>#$!!!!!!!!!"#$%"&amp;'&amp;(</w:t>
      </w:r>
    </w:p>
    <w:p>
      <w:r>
        <w:t>#$# ) *** **</w:t>
      </w:r>
    </w:p>
    <w:p>
      <w:r>
        <w:t>"+#$&amp;," -)&amp;,./"&amp;..&amp; *</w:t>
      </w:r>
    </w:p>
    <w:p>
      <w:r>
        <w:t>**</w:t>
      </w:r>
    </w:p>
    <w:p>
      <w:r>
        <w:t>"-)'01&amp;" 0.''234</w:t>
      </w:r>
    </w:p>
    <w:p>
      <w:r>
        <w:t>#%5#</w:t>
      </w:r>
    </w:p>
    <w:p>
      <w:r>
        <w:t>6,,(76'..8 ' 4/ &amp;9 :;$)#(:'..8" ) )#=+?@-%#+##$!!!!!!!!!"% !!!!!!!!! &amp;(1/" ) # !!!!!!!!!" % &amp;(18" &gt; A%)) $%'0+$ $))#+&gt;-#$# #)$;"))'0+$ E )+%" # :+ &amp;(01 I $ &amp;(00" - %)% J!!!!!!!!!" 55% I K</w:t>
      </w:r>
    </w:p>
    <w:p>
      <w:r>
        <w:t>*</w:t>
      </w:r>
    </w:p>
    <w:p>
      <w:r>
        <w:t>*</w:t>
      </w:r>
    </w:p>
    <w:p>
      <w:r>
        <w:t>* *J!!!!!!!!!"$ &gt;EE-)%-=#HL H &gt;E%)%$-C%"&amp;(0("-K!!!!!!!!!* "55%-=# '</w:t>
      </w:r>
    </w:p>
    <w:p>
      <w:r>
        <w:t>E***</w:t>
      </w:r>
    </w:p>
    <w:p>
      <w:r>
        <w:t>**</w:t>
      </w:r>
    </w:p>
    <w:p>
      <w:r>
        <w:t>*</w:t>
      </w:r>
    </w:p>
    <w:p>
      <w:r>
        <w:t>E 6 4 M ** * * $ &gt;E E - )%" #% # )) # )+ C) %)% 5% I -&gt;55)) E))+%-2!!!!!!!!!* "#&amp;(0(I&amp;((&amp;"55%I M 4H )&gt;$-)E%+)",&amp;D) '..8"I 9,E,''9HL H &gt;E %;$) %)% $-C% - J&amp;!!!!!!!!!* " # : &amp;((&amp; I $'..."%)%55%I24 E **</w:t>
      </w:r>
    </w:p>
    <w:p>
      <w:r>
        <w:t>* )&gt;E$%+#-%+C# 9 ,'E,009.8" $)) &gt; %)% )5%% I * *</w:t>
      </w:r>
    </w:p>
    <w:p>
      <w:r>
        <w:t>- I</w:t>
      </w:r>
    </w:p>
    <w:p>
      <w:r>
        <w:t>***</w:t>
      </w:r>
    </w:p>
    <w:p>
      <w:r>
        <w:t>** "I&gt;%)%55%&gt;E)+)- K&amp;!!!!!!!!!* L$-)E%+)",&amp;D)'..8"I 97&amp;E(,19H L</w:t>
      </w:r>
    </w:p>
    <w:p>
      <w:r>
        <w:t>6,,(76'..8 , H &gt;E ) )$) $-C%" #- &amp;8 + '..'" -</w:t>
      </w:r>
    </w:p>
    <w:p>
      <w:r>
        <w:t>*</w:t>
      </w:r>
    </w:p>
    <w:p>
      <w:r>
        <w:t>" 55% I</w:t>
      </w:r>
    </w:p>
    <w:p>
      <w:r>
        <w:t>K</w:t>
      </w:r>
    </w:p>
    <w:p>
      <w:r>
        <w:t>*</w:t>
      </w:r>
    </w:p>
    <w:p>
      <w:r>
        <w:t>*</w:t>
      </w:r>
    </w:p>
    <w:p>
      <w:r>
        <w:t>**</w:t>
      </w:r>
    </w:p>
    <w:p>
      <w:r>
        <w:t>* H* J</w:t>
      </w:r>
    </w:p>
    <w:p>
      <w:r>
        <w:t>* * ?</w:t>
      </w:r>
    </w:p>
    <w:p>
      <w:r>
        <w:t>4 *4N @)&gt;$-) E%+)",&amp;D)'..8"I 9&amp;&amp;E.0(9,89 19 *A;)##$#H&gt;E:$%-#I&gt;)#+ &gt;+)%)%$-C#-$$)#$;H E)+%#-%##BO$;))+%H5EP; #'8)))H-2&amp;!!!!!!!!!?#%$ --)#$-E)-#%I))L H &gt; #$# %$ %)% 55% :+ &amp;((. I</w:t>
      </w:r>
    </w:p>
    <w:p>
      <w:r>
        <w:t>* ** *" -#--*M** ")&gt;$-)",&amp;D)'..8" E%+)I 9&amp;879HL H &gt;A ) )) # #F $-) # -%+C +) &amp;((8 -=# **</w:t>
      </w:r>
    </w:p>
    <w:p>
      <w:r>
        <w:t>"&gt; -%)),&amp;D)'..8## 9,E'7&amp;9HL /9 #55%)#$)#A)))%)%)$F -)9 E :))-#A#-))#)I-);?)9&amp;'') &amp;',#+H@":;###+$-%))#E)9/, 9&amp;#5%#%-%+C-5#'8:&amp;(0'?@" )I=+ E55 %)% )$ ?)9 &amp;7' @" F%) #E55 -); #)$;)-);% 5$%$)F)9&amp;''"&amp;',"&amp;7&amp;)&amp;7'L)9,I8 E--&gt;) -;$))I)5%?9&amp;@9B&gt;:)"-))# )I-);-#I#55%)-))#)";$)% #+# :;$)# #+)#+F%)9 * #$) -#)" -)) &gt; -#) $; - #$#)# 981E,7/9,8?,E,''9HR7&amp;E(,19HR&amp;&amp;E.0(9,8@9#)#I FH%-$))# 9'0E&amp;/,9/.9 )I#$#"$))#E+#-%+C$%#) $; E%=+ I 9 ,E,(89H ?&amp;879H R ,E'7&amp;@9 #) # I FH%-F $))# 9&amp;E1(/98.9</w:t>
      </w:r>
    </w:p>
    <w:p>
      <w:r>
        <w:t>#%5)+"E)##$#&gt;#++IFH%-$$ # 9'1E7/19'.?'0E&amp;/,9/.H&amp;E1(/98.@9 79 5$%$) I :-#" #- : #%)$) - -); :&gt;E $$) # )5) # -)) # ) # #$" :) #+% E$$)# )5)9 ,9 AC#$))&gt;# -%#);))9 89 5$-)#&gt;E-+)5$)-%)Q) # #% # ,. : #= )5) - - $$#% #% 1"1..7</w:t>
      </w:r>
    </w:p>
    <w:p>
      <w:r>
        <w:t>") F$-9 #% -) Q) -;%9 $%$ #) G @ #&gt; F)$) &gt; #% ) #% %L $)5)$-+#$#)) )#%L@-);)#-%))9*$%$ ))-)%%$)%$%%))@ E #+#%+ ) :)" &gt; #% ))&gt;% ) E+-- # &gt;%)%F-%#%)?)9&amp;,'"&amp;.1)&amp;.0@9</w:t>
      </w:r>
    </w:p>
    <w:p>
      <w:r>
        <w:t>;55=</w:t>
      </w:r>
    </w:p>
    <w:p>
      <w:r>
        <w:t>%#)G</w:t>
      </w:r>
    </w:p>
    <w:p>
      <w:r>
        <w:t>V* V -5$#-%)Q)))5%F-)&gt;AIA555%#% #-;55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