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ATAS/801/2004 vom 6. Oktober 2004</w:t>
      </w:r>
    </w:p>
    <w:p>
      <w:r>
        <w:t>GE Cour de justice, 2004-10-06, DE</w:t>
      </w:r>
    </w:p>
    <w:p>
      <w:r>
        <w:rPr>
          <w:b/>
        </w:rPr>
        <w:t xml:space="preserve">Quelle: </w:t>
      </w:r>
      <w:r>
        <w:t>https://mcp.opencaselaw.ch/entscheid/ge_gerichte_ATAS_801_2004</w:t>
      </w:r>
    </w:p>
    <w:p>
      <w:r>
        <w:t>FR: GE_GERICHTE ATAS/801/2004 du 6 octobre 2004</w:t>
      </w:r>
    </w:p>
    <w:p>
      <w:r>
        <w:t>IT: GE_GERICHTE ATAS/801/2004 del 6 ottobre 2004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%&amp;'()%*((* +%,(&amp;%*(() -+ + .+ . . " / ' / *(() *0 .1</w:t>
      </w:r>
    </w:p>
    <w:p>
      <w:r>
        <w:t>" 2222222222 ! " # $$%&amp;&amp; $'(&amp;&amp;)</w:t>
      </w:r>
    </w:p>
    <w:p>
      <w:r>
        <w:t>/" ' 33 . .+ 4 .5 6 +"$ *'+,-./</w:t>
      </w:r>
    </w:p>
    <w:p>
      <w:r>
        <w:t>0123+0</w:t>
      </w:r>
    </w:p>
    <w:p>
      <w:r>
        <w:t>2345621551 3 + 3) !'&amp;7777777777"' &amp; 8''/"3+6,"(&amp; .$ 9 " '/&amp;(:'$'9&amp;' (&amp;;&amp;3+,5)1 &amp; &amp; $ ' &amp;' $ '' '(=&amp; &amp;&amp;%#- ? " @ $ $' '(=&amp; /&amp;) &amp; - &amp;$ " &amp; ' &amp;/&amp; '9&amp;'" &amp;$(&amp; &amp; &amp;'&amp;$# $#&amp;$ A&amp;0. B) 1)</w:t>
      </w:r>
    </w:p>
    <w:p>
      <w:r>
        <w:t>$ $ 31 C/&amp; 3++D" ' ' 7777777777" &amp;&amp; E!F $&amp;'';&amp;" '$ - #G( $ # / %# &gt;&amp; &amp; ' &amp;'$&amp;# &amp; (&amp;/&amp;$$#10D" % &gt;&amp;$&amp; &amp; $ $&amp;(&amp;' '() #* /&amp; $# &gt;' &amp; 9 &amp;" &amp; $#&gt;* '&gt;&amp; $&amp;&amp;) &amp; $ (?( ' # D06) ' #60 ' &amp; 9 &amp;" &gt;* '&gt;&amp; $&amp;&amp;" (&amp; $ &amp;' ( &amp;%) # &amp; $&amp;" '(&amp;( ' $ 'C;&amp;' $'&amp; " '&amp; - ' &amp;' $&amp; &gt;* '0($&amp;"&amp;&amp;%# &gt;'&amp; 9 &amp;(%" &gt;* '&gt;&amp; $&amp;&amp; ' - 9&amp; ) ' 9'&amp;" &gt;&amp;$&amp; &amp; $ $&amp;(&amp;' '(" &amp;#*/&amp; $&amp;' ( &amp;%(&amp;/&amp;$) D) $ &amp;' &amp; $ 34'H 3++D"#('*$#"# &amp;$ =I &amp;( J7777777777" % $&amp; /&amp; &amp; (?( C' ' /&amp; $#'/&amp;0(:'" (&amp; %#&amp; /&amp; $H #&amp; '( &gt; $" K$' &amp;' =L"=&amp;%#&amp;#;&amp;$# K /&amp;;L %#&amp;(&amp;9 &amp; K/'' $9&amp;L) 6) #&amp; $'$($$ &amp;''$ 3D (= 3++D"&amp;$&amp;% %#&amp; &amp; &amp;&amp; ' $ /&amp;$1 &amp;;&amp; $ + $(= 3++D 35 $(= 3++D" 7777777777 7777777777 $ $ ( ' &gt;'0'&gt; ('';&amp; $ #&gt;M&amp; ' &amp;/&amp; &amp;$./A&amp;0.FB' &amp;$&amp;%%'&gt;'&amp; &amp; &amp;'/&amp; $'(='0&amp; ;&amp;$'(&amp; -$'&amp; "(&amp;%# $' K</w:t>
      </w:r>
    </w:p>
    <w:p>
      <w:r>
        <w:t>0D23+0</w:t>
      </w:r>
    </w:p>
    <w:p>
      <w:r>
        <w:t>2345621551 L" ($&amp; # &amp; = $ ' &amp; / &amp;' &gt;&amp;;&amp;) 4) ($ $ " &amp;&amp;%$$ &amp;' $ NA&amp;0. &amp;&amp;% B$' ($&amp;$ $3O'H 3++6"&amp; C' $#$15C&amp; 3++63,'H 3++6) $&amp;;' &amp;%-# *$'($''G'(='0'$*';.=&amp; "$&gt;&gt;'&amp;%" $ / &amp;;) ' $ ' &amp;' *&gt;''( &amp;%" &amp; $&amp; $&amp;9$*&gt;'&amp;%/&amp; &gt;*''$&amp;%" ;&amp;9/&amp;; $;&amp;; G; &amp;'&gt;* &amp;9'($$'&gt;P &amp; &gt;;$ '=.( '&amp;G 9(&amp;&amp;G) '( $ '' &amp;' $&amp;99&amp;&amp; $ #( $&amp;;' &amp;$&amp;99 &amp;"&amp; '- &amp;% '/G('0*&gt;'';&amp;%)' /%"#'/&amp; $&amp; 3 '';&amp;%; ' &gt;(&amp;&gt;&amp;%$'&amp; "'&amp; ;. $-;&amp;;-;&gt;) (&amp;9 &amp;' '0*&gt;'';&amp;% &amp; &amp;= - ; '= ' 0 ( &amp;% $ 9' &amp;' =) ' 9'&amp;" #/' &amp;' *&gt;'0 &gt;'';&amp;% &amp; - '&amp;$ '(( ($&amp; ''( " / ;$/&amp;(="$/&amp; ? '&amp;$'((&amp; $# &amp;' =';&amp;%/ ) &amp;&amp;% '/%#&amp;/&amp; ' $$&amp;/M $(&amp;. %#$:&amp; $(&amp;. &amp;.( '('%#&amp;# &amp; '=/"'%#&amp; &amp; ;/( &amp;(&amp; .;?$'' $G(($&amp;G) # " &amp;&amp;% ' %#G('0' '';&amp;%99 6 (&amp; 3++6 /&amp; (' ' '(&amp; &amp;' $ *( '( '';&amp;)</w:t>
      </w:r>
    </w:p>
    <w:p>
      <w:r>
        <w:t>' " '(( &amp;$'''(=&amp;/&amp; '9&amp;(%#&amp;#G&amp; &amp; &gt;'';&amp; $&amp;" (&amp; ( ' &amp;' &amp;/ D26 62 &amp;) ' 9'&amp;" $(&amp;.#&amp;$ "$' &amp;# '/&amp; &amp;? &amp;=" (&amp;' &amp;'# &amp; -$ '&amp; $&gt;*&amp;' &gt;&amp;).'"&amp;C &amp;9&amp;&amp; $'$'&amp; $/$#0&amp;$ ) ,) '&amp;$13 (=3++6" &amp;9'(#&amp; %#? &amp; &amp;( $#&amp;$(&amp; C'&amp;. $'&amp;($&amp;GD5 (=3++6" &amp; &amp; $. $ $ '= &amp;'/#&amp;$ $1 P#'(= &gt;'" .' &amp;'$ '''(=&amp; $'$'&amp; 1 &amp;$&amp; $# &gt;'&amp; 9 &amp;'((( '(( &amp;- G$#&amp;$ "(&amp;%$&amp;;' &amp;# &amp; '9&amp;('9 7777777777"&amp;&amp; E!F'';&amp;"$'' $ &amp;)($&amp;0'&amp;9&amp; ;( &amp;'-#/ &amp;' $ &amp;&amp;% $ $3O'H 3++6 ($ $"%&amp;/&amp; K</w:t>
      </w:r>
    </w:p>
    <w:p>
      <w:r>
        <w:t>0 &amp;( &amp; $ &amp;&amp;&amp; $ /&amp;) 36)</w:t>
      </w:r>
    </w:p>
    <w:p>
      <w:r>
        <w:t>$ $ 3O '/(= 3++4" 7777777777 7777777777" &amp;&amp; E!F '';&amp;" $ $&amp;/&amp;&amp;' $ ($&amp; &gt;*&amp;% $ &amp;'$F"' $' $#G &amp;)' $&amp;;' &amp;% *$'($''G&gt;'&amp;%"'==( &amp; '';&amp;%" '9&amp;($&amp;;' &amp;$&amp;&amp; ')' G'%#&amp;&amp; $ /&amp;$ # &amp; $5Q$&amp;$ $'&amp;$ "%# &amp;/$&amp;$ /&amp;- .('&amp;"%# '/ &amp;/ 'C'- '&amp;% / ' ' 7777777777 '(( $ #G &amp; ($&amp; &amp; ) ' 0&amp;" (' &amp;/ &amp;' $ # ' ( ' &amp; $ /&amp; &amp; . $&amp; ) ' ' 7777777777 G' %# /&amp; &amp;( % # &gt;&gt;&amp; - $(' $ &gt;$&amp; %&amp; #G&amp; &amp; '=C &amp;/( G; (&amp;9 ( $= $#'= &amp;$/ ;'$&amp;"&amp;' '%/&amp; $&amp;&amp; ') &amp;;;( %# &amp; '&amp; '&amp;&amp; ( 9:&amp;" (&amp; '(&amp; '$ &amp;() &amp; #G &amp; ($&amp; $ ' ' 7777777777" ($&amp;0'&amp; ' % # &amp; $#&amp;&amp; $ /&amp; '$( &amp;G" %#( # &amp; C &amp;9&amp;) 34)</w:t>
      </w:r>
    </w:p>
    <w:p>
      <w:r>
        <w:t>$ $3 9C # $&amp;&amp;'$4'H 3++O"(' &amp;9%#&amp;#G&amp; &amp; $#( ($&amp;G'/G&amp;$&amp;% ;;/ &amp;'$' $ )</w:t>
      </w:r>
    </w:p>
    <w:p>
      <w:r>
        <w:t>0423+0</w:t>
      </w:r>
    </w:p>
    <w:p>
      <w:r>
        <w:t>2345621551 3+) #&amp; ($&amp;&amp; $ 7777777777" &amp;&amp; E!F ($&amp; &amp; " #&amp; "' '&amp;&amp;.(9'&amp;"%&amp;/&amp;&amp;'$'$'&amp; - $ $3+'/(=3++O) 15)</w:t>
      </w:r>
    </w:p>
    <w:p>
      <w:r>
        <w:t>$ $ D (&amp; 3+++" 7777777777" $&amp;; ' ($&amp; # &amp;'$# $&amp;;' &amp;%&gt;P# ' 0 ( &amp;%" *$'( $''G &gt;'&amp;%" $ '= *&gt;&amp; &amp;% / '&amp;= &amp;&amp; ') &amp;( %# G &amp; *&gt;&amp; &amp;% &amp; $# ;$ &amp;&amp; $$#. &amp;$&amp;%%'&amp;&amp; $ /&amp; &amp; ' - &amp;$ 35(&amp;3++D) 13) ($ $ # " '9 7777777777" &amp;&amp; E!F *&gt;&amp; &amp; *&gt;' &gt;&amp;" $ G &amp; ($&amp; $ $ 31 '/(= 1555) $&amp;;' &amp;% % # &amp; 9&amp;=( '&amp;" - &amp;(&amp; $ #&amp; &amp;(" (&amp; &amp; $#99 &amp;' *&gt;&amp; &amp;% = $#G&amp;%'(' ( ' -$')&amp;%#&amp;#;&amp;&amp; $#/'$'( &amp;'" %;' G $&amp;9# &amp; % &amp;')&amp;%$'$#" /('*$' &amp; $&amp;' ' #G&amp;(" &amp; " =&amp; % (&amp;9 &amp;' &amp; G; #'$&amp; / &amp; $ ' '';&amp;%) / &gt;P # $ ( ;" = $ '= $ '(' ( ' $ '= $ '(' ( ' &amp;;&amp;9&amp; &amp;9" &amp;'$ $&amp;9 ;" = $ *$'( '( &amp;% *&gt;&amp; &amp;% $ () '$ &amp;( % &amp;'&amp;$# "'97777777777 G&amp;% % # &amp; $#99 &amp;' *&gt;&amp; &amp;% ' %&amp; &amp;G&amp;%''(' ( " %'&amp;&amp; $ /&amp; &amp; &amp;.) '&amp;'"'977777777779&amp; (%%# &amp; ' - 9&amp; &amp;= $ /&amp; $ &amp; &amp;' %# &amp; / &amp;' $$'&amp;'$&amp;$ (&amp; &amp; &amp; ' ' M</w:t>
      </w:r>
    </w:p>
    <w:p>
      <w:r>
        <w:t>99 $ &amp; ( ;&amp;%" &amp;( &gt;('';&amp;%" '/'$&amp; &amp;' / &amp; $&amp; $# &amp; $ /&amp; %&amp; $$&amp; $# &amp; ( &gt;('';&amp;% &amp; ( &amp;/&amp;) '&amp;%#&amp;'&amp; "&amp;$ /&amp;$## &amp; &amp;/&amp;;=&amp; G&amp;;&amp;=# ) 11) &amp; - G &amp;"($&amp;0'&amp;$# $&amp;;' $ $ 1D'/(=1555)/%# &amp; &gt;'';&amp;;/ $ '&amp; $ / *&gt;&amp;% * / $#&amp;/&amp;$&amp; ' #) # " #&amp;&amp; $ /&amp; $ # &amp; C &amp;9&amp; $# $''G%&amp;#/&amp; &amp;G&amp; &amp;'&gt;*&amp;%&amp;*&gt;&amp;%)($&amp;0'&amp;</w:t>
      </w:r>
    </w:p>
    <w:p>
      <w:r>
        <w:t>0,23+0</w:t>
      </w:r>
    </w:p>
    <w:p>
      <w:r>
        <w:t>2345621551 '&amp;; % #G &amp; $ ' '( '(' ( &amp;( $#' -&amp;&amp;) 1D) '&amp;$ P#) 16) ' '(( &amp;$34(1553"($&amp;0'&amp;$# ''$$($' &amp;' $$'$F9&amp;$ /&amp;9&amp; &amp;&amp;&amp; &amp; ( ;&amp;% &amp;( &gt;('';&amp;% &amp; &amp;&gt;P#) 1 99 $ /&amp; ($&amp; '&amp; '= $ ( &amp;$&amp;&amp;&amp;&amp;$#/ &amp;' $ &amp; ( $$'$F"' $&amp;;' ($&amp;$($&amp;0'&amp;$# "9&amp; &amp; - ' &amp;'(= '&amp;$#$6 (= 3' '=1553) ($&amp;' $&amp;;' &amp;%*$'('( '9'($''G&amp; " G '(' ';. $ $' &amp;/ K!L) ' /%$'&amp;$#$/&amp; ? &amp;9&amp;'( &amp; $ - %# $'&amp;$($/&amp; &amp;(" %# &amp; 9 # ;&amp;9 (&amp;9 $ &amp; %&amp; 9&amp;/ &amp;$) 14) ' $1+' '=1553"($&amp;0'&amp;$# /% '($&amp;%&amp;/&amp; G(&amp;#$'&amp; $/&gt;*&amp;%"/&amp; &amp;( %#&amp; &amp; K&amp;G(&amp;=L / ' '(' ( ) 99 " # &gt;&gt;&amp; -$(' '('*&amp;/&amp;$&amp; '&amp;$ "9&amp; &amp; &amp; ')/%# '='( '9'(''(; $ '=&gt;*&amp;%' ='$ '=*&gt;&amp;%$# &amp;;/&amp; #/&amp; /$#&amp;/&amp;$&amp; " %' $ # &amp; ('$&amp;9&amp; =$9&amp; '=C &amp;9" ' "''&amp; 0'$# $&amp;;' &amp;'$&amp; (?(&amp; &amp;') 1,) 'C $$&amp;&amp;'$D3' '=1553"# 9&amp; /'&amp;-#%#&amp; $&amp; C '/$($$ &amp;')</w:t>
      </w:r>
    </w:p>
    <w:p>
      <w:r>
        <w:t>0O23+0</w:t>
      </w:r>
    </w:p>
    <w:p>
      <w:r>
        <w:t>2345621551</w:t>
      </w:r>
    </w:p>
    <w:p>
      <w:r>
        <w:t>'$$#$&amp; &amp;'"#' $&amp; 'C "'$&amp; ' (( '&amp; $ 36 '/(= 1553 $ 7777777777" ($&amp; &amp; " % G&amp;%&amp; %' $ # &amp; 9' ( $&amp;3++1"- '&amp; %#&amp; &amp; &amp;=$#'&amp;' ( "$&gt;&amp;0(?("$ &amp; '/ &amp;''("'$&amp;99 &amp;'($&amp;'9&amp;( ( &amp; $ $#G( $ &amp;&amp; "G0(?('9&amp;(' $ ' &amp;'$$'$F$#' '=1553)# $ $# &amp; ( &amp; $#G %'% &amp;/&amp; ' *; (=&amp; G)' &amp;'"$#'&amp; $/($&amp;"#&amp; $/&amp; '&gt; ) 1O) ' $ $69/&amp;1551"($&amp;0'&amp;$# '&amp;; % $&amp;;' &amp; $ # &amp; (?( $ 3++, - 1553" - /'&amp; '= '( '9'( $''G" % &amp;' 9' &amp;' $ '=#/&amp; &gt;;$ 99 "# &amp; 3++,$K</w:t>
      </w:r>
    </w:p>
    <w:p>
      <w:r>
        <w:t>L "1553"&amp;#;&amp;&amp; $#K L' F) #;&amp;&amp; $' $ $&amp; &amp;' $# (?( $ ) ($&amp;0'&amp; ' / %# '=' &amp;' $ #" &amp; (&amp;' &amp;'$' $ # &amp; /&amp;;="$('( %&amp;0&amp; $&amp; '&amp;$' $($/&amp; &amp;(" ( &amp;&amp; F$'' $31' '=1553) 1+) $&amp;&amp;'$31(1551"# &amp;(%#/&amp;&amp;'$$'&amp; - C &amp;9&amp;&amp; #=$#('$&amp;9&amp; &amp;'$# $ $#) D5) ''$14/&amp;1551"#' /'&amp;$'&amp; - ) ; % ' $ &amp; ( &amp; $ /&amp; $($ - %# '/ G &amp; ($&amp; &amp;( &amp; C'&amp; $# $ '( ( &amp;.($&amp;'&amp; '$'9&amp;$$ (&amp;/ G &amp; $ ' $ ) 99 " &amp; &amp;( % # &amp; /&amp; =&amp; &amp;( 9#' '&amp;$# (' &amp;9$#=$9&amp; '/G = $#&amp;' ($&amp;G) D3) /&amp;$ $3OC&amp;1551"# &amp;(%# $ $' # &amp; ('$&amp;9&amp;$&amp;$&amp;&amp;'&amp;&amp; &amp;$33' '=3++ &amp;'$ ; (=&amp; ' &amp; (/&amp; G ' '/&amp; (% $ '=' &amp;' $ #" / - &amp; &amp; ' $ ' &amp;' ($&amp;)# '/%# G &amp;C &amp;9&amp;&amp; "$ ( 'S ( ($&amp;G&amp;$$$#&amp; &amp;'$</w:t>
      </w:r>
    </w:p>
    <w:p>
      <w:r>
        <w:t>0+23+0</w:t>
      </w:r>
    </w:p>
    <w:p>
      <w:r>
        <w:t>2345621551 $($ $(' &amp; %# ;;/ &amp;' &amp;;&amp;9&amp; &amp;/ $ # $ #/&amp; '=C &amp;/( $' -&amp; &amp;'%&amp;/&amp; 3++ *&amp;%$ &amp;/&amp;$-355Q %#&amp;&amp;(&amp; $'). '"&amp;'((' &amp; # "&amp;'99&amp; $ '=&gt;*&amp;%$ -$&amp;/&amp;$-355QD5 (=3++6"&amp; &amp; $(' %</w:t>
      </w:r>
    </w:p>
    <w:p>
      <w:r>
        <w:t>03523+0</w:t>
      </w:r>
    </w:p>
    <w:p>
      <w:r>
        <w:t>2345621551 ' $ # &amp; C' $&amp; '" $ ' %#- $ $ '/ G &amp;($&amp;$($# 1555 1553"&amp; &amp; -'/ &amp;/&amp;$ - 355Q) " # &amp; /&amp; =&amp; &amp;( 9 #' '&amp; $# "'(?(%$($$/&amp;&amp;'/&amp; $9&amp; '/G) D )1B) D) C $$&amp; 9'(;G"' /=A )4+$'&amp; 9$ V0&amp;/&amp;$&amp; A&amp;0. U OD3)15B O6 $ '&amp; 9$ V /&amp;&amp; /&amp;/ A&amp;0. U OD3)35B /&amp;;D3)31)51) 6) &amp; &amp;;' '(&amp;'$# $ $' (&amp;.$&amp;&amp;'$# $33 16' '=3++ *&amp;%" ' ( '/ $# &amp;9&amp;(&amp; ';&amp; " $# ($&amp; ' $#&amp;$ )'%#&amp;/&amp;$&amp; '&amp; '"&amp; &amp;"$&gt;% " %# $&amp;;' &amp; ($&amp; &amp; '&amp; ' &amp;&amp; % '&amp; (&amp;/&amp;$$&amp;(&amp; &amp;'&amp;(' $&amp; $ /&amp;A $;&amp;B AE31,1++B) &amp; #&amp;/&amp;$&amp; $# =9&amp;&amp;&amp; $ ('$&amp;9&amp; $ (&amp;. - &amp;9 $'&amp; - "0&amp; '#/&amp;;( "$&amp; '&amp;(A )63 )3B)/&amp;&amp;'&amp;$#'99&amp;'$($A O,)3B) '# )6O)3"$'&amp; -$ &amp;'&amp;# &amp; &amp;%. 9&amp;$('&amp;'% &amp; $) $($ $ /&amp;&amp;' $'&amp; =&amp; $ (&amp;. &amp;= % #&amp;/&amp;$&amp; ' #&amp;(' $## ('$&amp;9&amp;$(&amp;.-&amp;9$'&amp; A O, DB) '# &amp;O,&amp;6"'% '#' &amp;''&amp;(' 9%$;$#&amp;/&amp;$&amp; &amp; &amp;99&amp; '%#&amp;#*/&amp; $#&amp;(' "'/$($ ? G(&amp;%&amp;'$&amp; &amp;' /D.(&amp;' (&amp;) # &amp;O,&amp;6/&amp;-(?&gt;%#$(&amp;&amp; &amp;'$'&amp;/". C 9' $# $($$ "G(&amp;-&amp;&amp;$ $($ &amp;$ &amp;%" ' (' &amp;/ $ (&amp;. &amp;" # 0-0$&amp; $&gt;;( $# $9&amp; A 3++1"'&amp;$)6=")++ &amp;/ B)</w:t>
      </w:r>
    </w:p>
    <w:p>
      <w:r>
        <w:t>03123+0</w:t>
      </w:r>
    </w:p>
    <w:p>
      <w:r>
        <w:t>2345621551 ' 9'&amp;"&amp;'$&amp; &amp;'/-# &amp;639' $9 "$&amp;&amp;'$ ? ('$&amp;9&amp;%$#..;&amp;=-'&amp;$ &amp;' $ $&amp;&amp;' $(&amp;&amp; &amp;/ 9') '9'(( - .;" #$(&amp;&amp; &amp;' '&amp;$$&amp;&amp;'9'(( 9'$ &gt;'C; % '&amp; C$&amp;&amp;&amp;# ''9'$"- '$&amp; &amp;' %# '&amp; $' ' % &amp;9&amp; &amp;' /? &amp;(' ' =AE31113UE3136B)</w:t>
      </w:r>
    </w:p>
    <w:p>
      <w:r>
        <w:t>' " ';&amp; / /&amp;&amp;' $ $&amp;&amp;' $ '&amp; C$&amp;&amp;&amp;" #$(&amp;&amp; &amp;' $ '$ - /&amp;&amp;' $# $&amp;&amp;' 9' 9'( '% ' $'/ $ 9&amp; '/G ' $ '/G ('* $ /" &amp;= $ '$&amp; - &amp; &amp;' C&amp;$&amp;%$&amp;99 AE31113'&amp;$)D"3DO'&amp;$)1"3,D'&amp;$)6" 1,1'&amp;$)1"3136'&amp;$)4 9B)</w:t>
      </w:r>
    </w:p>
    <w:p>
      <w:r>
        <w:t>#."$&amp;&amp;'$33 16' '=3++ P # *$'($''G'(='0'$*';.=&amp; "$&gt;&gt;'&amp;% $ / &amp;;) $&amp; $&amp;9 / &amp; &gt;*''$&amp;%" ;&amp;9/&amp;;$;&amp;; G; &amp;'&gt;* &amp;9'($$'&gt;P &amp; &gt;;$'=.('&amp;G 9(&amp;&amp;G)# ;( $ /&amp;(== '= 9' &amp;' '0*&gt;'';&amp;% ; ' &gt;(&amp;&gt;&amp;% $'&amp; " '&amp; ;. ;&amp;; - ;&gt;) (&amp;9 &amp;' ' &amp;=-; '=' 0 ( &amp;%$9' &amp;'="(&amp; /' &amp;' *&gt;'0 &gt;'';&amp;% - '&amp;$ '(( ($&amp; ''( ' '(( &amp; $# &amp;' = ';&amp;% / ) ' 9'&amp;" G( '0' '';&amp;% (' ' '(&amp; &amp;' $ *( '( '';&amp;)&amp;"&amp;#G&amp; $ &gt;'';&amp; $&amp;" (&amp; ( ' &amp;' &amp;/ D26 62 *&amp;' &gt;&amp;"$' %#&amp;C &amp;9&amp;$'$'&amp; $/$#0&amp;$ ) &amp;" &amp;&amp;% (&amp;-$(&amp;0(' #&gt;*' &gt;.%#&amp;( $'" $ ( 'S &amp; / %#&amp; $ $ (&amp;.</w:t>
      </w:r>
    </w:p>
    <w:p>
      <w:r>
        <w:t>03D23+0</w:t>
      </w:r>
    </w:p>
    <w:p>
      <w:r>
        <w:t>2345621551 &amp;.( '('%#&amp;# '=/"'%#&amp; ;/( &amp;(&amp; $''$G(($&amp;G) ' " 7777777777" %&amp; / (/&amp; '=' &amp;' $ #"$&amp;;' &amp;%3D$(=3++6'(= &gt;'" . ' &amp;'$'''(=&amp; $'$'&amp; '/(=3++1)' %# &amp;&amp; $ /&amp; ' $&amp;1 '&amp;%" '==( &amp; '';&amp;%" &amp;&amp; ') 7777777777 ./ D (&amp; 3+++ ' 0 ( &amp;%" *$'( $''G ' 0 ( &amp;%" *$'( $''G &gt;'&amp;%" $ '= *&gt;&amp; &amp;% / '&amp;= &amp;&amp; ') '9 % 7777777777" &amp;&amp; *&gt;&amp; &amp; *&gt;' &gt;&amp;" ($ # '99 G &amp;" G' 31 '/(= 1555 &amp; &amp;% = $#G&amp;% '(' ( ' 9 - $'" % &amp; " &amp;/ $ (C' &amp;' $ *( M( &amp; '= 9 &amp;" =&amp; % (&amp;9 &amp;' '&amp; G; #'$ /' '';&amp;%)./' $ ( ;" = $ '= $ '(' ( " &amp;'$ $&amp;9; =$*$'('( &amp;%*&gt;&amp; &amp;%$ () &amp; % &amp; .$ /' &amp;%&amp;-#/' &amp;' $# '='( '9'($''G' &gt;P#) - $&amp;99&amp; $ '=' &amp;'" #G&amp;% 9&amp; %#&amp; '($ ( 9:&amp; '99 $ $=&amp;&amp; ( " '/ G&amp;% $ $&amp;'$ ' '( &amp;&amp;) R7777777777 7777777777 $ ( &amp;$&amp;&amp;&amp;&amp; $#/ &amp;' $ &amp; ( $ $'$F' $&amp;;' &amp;%31' '=1553*$'('( '9'( $''G &amp; " G '(' ';. $ $' &amp;/ K!L) ' &amp;$&amp;% ? 9 ' ;&amp;9 (&amp;9" &amp;%#&amp; /&amp; - 9&amp; / ) 7777777777 ' $36'/(=155D%# $ $## 9' ( $&amp;3++1'&amp; %#&amp; &amp;=$#'&amp;' ( "$&gt; &amp;0(?(" $ &amp; '/ &amp;' '() 9 / ' % 7777777777 7777777777A3O'/(=3++4B"7777777777</w:t>
      </w:r>
    </w:p>
    <w:p>
      <w:r>
        <w:t>03623+0</w:t>
      </w:r>
    </w:p>
    <w:p>
      <w:r>
        <w:t>2345621551 AD(&amp;3++4B"'97777777777A31'/(=1555 $&amp;'( $# $' $$&amp;&amp;'&amp; &amp;;&amp;$33 16' '=3++ ( $ /&amp; - &amp;$D5 (=3++6" $'&amp;$ &amp;'' $7777777777%&amp;./' "3D $(= 3++6 $C-" % # &amp;&amp; ' $ /&amp; $&amp; #&amp;$ $1 '';&amp;%;" ' &gt;(&amp;&gt;&amp;%$'&amp; "'&amp; ;. $-;&amp;;-;&gt;L % (&amp;9 &amp;' '0*&gt;'';&amp;% &amp; &amp;= - ; '= ' 0 ( &amp;% $ 9' &amp;' =" $' K#/' &amp;' *&gt;'0 &gt;'';&amp;% &amp; -'&amp;$'((($&amp; ''(L ''(( &amp; $# &amp;'=';&amp;%/ )/&amp; ' -C &amp; %99 &amp;'/&amp; $#0&amp;$ ) " ' &amp;' $V&amp;/&amp;$&amp; &amp;&amp; $ #0&amp;/&amp;$&amp; ''$ &amp;&amp;- $V&amp;$ '=&amp;; '&amp;A $V (&amp;&amp; &amp;B"&amp;''%V/ &amp;'$V&amp;/&amp;$&amp; "(?(&amp;$'&amp; ? 9&amp; &amp;&amp;$(&amp;.&amp;$$ $&gt;%=&gt;$V"$'&amp; '(( '$&amp;(?( '%V &amp; - (?( A1553'&amp;$)1)O3B ' 9'&amp;"'C&amp;$$&amp;=9$$AEB"$ $&amp;/; ' - G $V(= A/'&amp; E 33+ 6,3 '&amp;$) 1=B) V &amp;( &amp;' $ V&amp;/&amp;$&amp; $V '&amp; $'&amp; 99 ?</w:t>
      </w:r>
    </w:p>
    <w:p>
      <w:r>
        <w:t>03 '';&amp;%;" ' &gt;(&amp;&gt;&amp;%$'&amp; "'&amp; ;. $ - ;&amp;; - ;&gt;L" /' ' 9'( $ ($&amp; ''(" '=/&amp; $&gt;($#&amp; &amp;'$"'&amp; $ # )6)# $'(&amp;9 ( #' &amp;.( - $&amp;&amp;'$ $13 (=3++6'C;"$$&amp;&amp;'$33 16' '=3++ ' $&amp;$" ' #&amp; '; $ /'&amp; &amp; ' K $' 'L$C&amp;$&amp; AE31113UE3136B $/&amp; $' 9&amp; #'=C $# /&amp;&amp;' '$) % &amp;' ('&amp; '/ /$#&amp;%&amp;$'&amp; &amp;;) 4) ' %&amp; ' &amp;( '(&amp;' # $ $ #/ .$&amp;&amp;'$# $33 16' '=3++ &amp; $ &amp;'$#"$' C$&amp;-'&amp; %#&amp;C "$&amp; &amp;='-"$/;$# $#&amp;$ " ) ' &amp;(</w:t>
      </w:r>
    </w:p>
    <w:p>
      <w:r>
        <w:t>03423+0</w:t>
      </w:r>
    </w:p>
    <w:p>
      <w:r>
        <w:t>2345621551 &amp;( "%&amp;9&amp; C &amp;'$&amp; "&amp; /- '&amp;-(G&amp;(;&amp;&amp; - &amp;/&amp;( )#;&amp; $'=&amp;$# /&amp; =/'"(&amp;$' #'&amp; "'&amp;$'/'% $ = &amp;' =" '/&amp; '% AE 356 1,U 9) ! " K&gt; $ G&amp; $ &gt;Y&amp;P&amp;&gt; '=&amp;; '&amp;&gt; 9/&amp;&gt;;L1$))1 &amp; ($ # "'9)7777777777"$'G &amp;$31'/(=1555" /&amp; ($&amp; $'&amp; ? &amp;/&amp;" &amp; $# 9' '= (&amp;9 ( &amp; G ' ($&amp;G $ $'&amp;" $ 9&amp; $ &amp;&amp; &amp;' *&gt;&amp; &amp; $ '9 7777777777" %#&amp; #;&amp; #'"#;&amp; $&amp;&amp; '"$#99 &amp;'*&gt;&amp; &amp;%" %#&amp; &amp; / &amp; $#G '$&amp; ' '( =&amp;;( ) ' $ 31 ' '= 1553" R7777777777 7777777777' $&amp;;' &amp;% '='( '9'($''G) ' C&amp;$" $ '= '( '9'( $''G / " $ &amp;&amp;' "'/'%&amp;&amp; $ /&amp;AE31533+B) '= $ ;'&amp;$99 &amp;'*&gt;&amp;%"'% G &amp; *&gt;&amp; &amp;% &amp;&amp; &amp; %$ &amp; #;&amp; $ ''#&amp;&amp; $ /&amp;%#&amp;' &amp;=$# @A1555 )345B) ;$" $' &amp; $&amp; $ &amp; I&gt;$#G ($&amp;" '% &amp;0&amp; $'&amp; '' .&amp;/&amp;$ $ '='( '9'() '!'&amp;("*&gt;&amp; &amp;%"#G $'&amp; '$&amp;;' &amp;$ $$#&amp;9&amp; &amp;'' '';/&amp; $#99 &amp;') $'&amp; / . G&amp;;&amp;= $ &amp; # $# &amp;/&amp; &amp;/) '' &amp; &amp;$'( $$&amp;/&amp; ." $ '&amp; $ &amp; ('=&amp;$"'('=&amp;$&amp; *&gt;&amp; &amp;%"$ 99 &amp;' '' &gt;'&amp;%" $#&amp; ; &amp;' '&amp;" / '9&amp; &amp;$($&amp;" .&gt;'&amp;%$0&amp;(&amp;&amp;'$=" $$&amp;$($&amp;/$*( M( =' /' &amp;'"#&gt;$ &amp; ( '9'(( G.;$# )($ &amp; .&amp; 9'$ '' &amp;$9/'=) 9&amp;"#G $'&amp; #G&amp;( $ *&gt;''&amp; $ ' G(&amp;) $( " '(($ &amp;' $ 9 $# $'&amp; ;( ' $&amp;99</w:t>
      </w:r>
    </w:p>
    <w:p>
      <w:r>
        <w:t>03,23+0</w:t>
      </w:r>
    </w:p>
    <w:p>
      <w:r>
        <w:t>2345621551 &amp; .)'(=$G0&amp;9&amp;; $&amp;/; $'$&amp; '(' ( '=/"#; &amp;'$#&amp; $'$' &amp; &amp;% $( /;"#=$$($$'&amp;";$$&amp;/; &amp;9'( &amp;'9'&amp; &amp; ' $#(."9&amp; % $ &amp; . $(' &amp;/ &amp; &amp;&amp;= #G " &amp;&amp; % #; &amp;' $ '$ &gt;$&amp; (; /&amp;'( *&gt;''&amp; &amp; A!!"'( '9'( Z;W&amp;&gt; $*&gt;&amp; &amp;&gt; &gt; " 3+++")3 35 $+ ' '=1553B) &amp;=9$$''&amp;;%#'&amp; '@ #G&amp; $#&amp;&amp; $ /&amp; $#*$'($''G =$#( %&amp; $&amp; .$ (&amp; &amp;=$ C &amp;9&amp; &amp;&amp; $ /&amp; (&amp; %&amp;" &gt;P ' G &amp;" (&amp;9 '9'( )'$( .&amp;/&amp;$ $# '='( '9'($''G"'9 0&amp;%&amp;0&amp;/? (&amp;&amp;(( $$;$;/&amp; AE[, &amp; &amp;% $ (L) ' &amp;' $C- G' " &amp;= $ &amp;/ '&amp;' $ '9 7777777777" $# 9' '= &amp; - $ R7777777777 7777777777) 9 &amp; #; &amp;''%# &amp; $ '= 9 &amp;'&amp;( $';; &amp;&amp;% A' $ 3O 'H 3++6B" 7777777777 A3D $(= 3++6B" 7777777777 7777777777 A3O '/(= 3++4B" R7777777777 7777777777 A31 ' '= 1553B) ' $&amp;" 99 " # G; &amp;' &gt;* &amp;9'( $ $'" ''. $&amp;99&amp;&amp;( " %&amp; $ $&amp;99&amp;&amp; $&amp;;' &amp;$&amp;99 &amp;"&amp;- &amp;'"$'(( '%#&amp; # '=/" (&amp; $&amp;99&amp;&amp;( '$G(($&amp;G" (' ;&amp;9 G;) $&amp;99 $&amp;;' &amp; ' = =.&gt; '97777777777$'G &amp;$31'/(=1555"&amp; P # K*$'( $''G &gt;'&amp;%L" %&amp; '9&amp;($&amp;;' &amp;$'9)7777777777$31'/(=1555"'% #'99$K$'L'&amp;() 9 /;( %"$ =&amp;&amp;%$#' &amp;G $&amp;&amp;'$# $33 16' '=3++ '&amp;%A &amp;( '9'($#*$'($''G &gt;'&amp;%B" . &gt;'&amp;% $ ($&amp; (&amp;&amp;' $=" $$&amp;$($&amp;/$*( M( =A$' $#(' -#&amp;$ $'/(=3++1B" &gt;$ &amp; ( '9'(G.;$# )&amp;"'(($ &amp;'$9$ $'&amp; '&amp;&amp; .%&amp;' &gt;P#)&amp;&amp;"&amp; #' # &amp; &amp;&amp;( - #G &amp; $ '9) 7777777777 $ 31 '/(= 1555" &amp; #* $ $&amp;/; $' $&amp; '(' ( '=/$#A(&amp;9 &amp;'$$'' " =&amp; %#G;B" &amp; #* $#=$$($$'&amp;A ' &amp;" #&amp; $' $($&amp;B"&amp;$;$$&amp;/; &amp;9'( &amp;'9'&amp;#&amp; ' $#(.A'9" 7777777777$#&amp;G'%$&amp;99&amp; $'=' &amp;'$#" % '($(9:&amp;" '99$$=&amp;&amp; ( "/ G&amp;%$&amp;'$' '( &amp;&amp;B"&amp;#*$&amp; . $(' &amp;/ &amp; #G &amp;&amp;=A'97777777777:'&amp; 9' =&amp;B" &amp; 9&amp;" $#; &amp;' $ '$ &gt;$&amp; (; /&amp;'( *&gt;''&amp;&amp; A##&amp; $ /&amp; ' &amp;($ '&amp;I &amp; B)# ;( $ $;&amp;'/) .'"9' $' %*$'($''G$' '99#" %&amp; (&amp; &amp; &amp; &amp;% $# '= '( '9'( $''G" &amp; $#&amp;&amp; '" %($&amp; &amp;=$ &amp; " &amp;/&amp;$ '&amp; %#&amp; &amp;.( &amp;=$ /&amp;"$' %'$&amp; &amp;' $# &amp;6' (&amp;9 ( &amp;$$#." %#&amp; $'&amp; - &amp;.$#0&amp;/&amp;$&amp; ) ,) $&amp;&amp;' $'&amp;/'*-# ''/$&amp;&amp;' $ '&amp;$ ) ' " %&amp; '= &amp; ;&amp; $ " $'&amp; - $ $)';$'$ $$E)3V555'$ #&amp; "&amp;' 9&amp;G-E)1V555) 7 7 7</w:t>
      </w:r>
    </w:p>
    <w:p>
      <w:r>
        <w:t>03+23+0</w:t>
      </w:r>
    </w:p>
    <w:p>
      <w:r>
        <w:t>2345621551 . + 3 + .+ . .</w:t>
      </w:r>
    </w:p>
    <w:p>
      <w:r>
        <w:t>" 8/9 : ; 4$ &amp;'* ! Y&amp;P&gt;'9%&amp;4"4556</w:t>
      </w:r>
    </w:p>
    <w:p>
      <w:r>
        <w:t>" '&amp; G(&amp;) $&amp; ? '';) (('&amp; $'&amp; W B &amp;$&amp;% G ( %V $&amp;&amp;' ' $&amp; '= &amp; &amp; $ $&amp;&amp;' %U=BG''%(' &amp;9&amp; &amp;('/'&amp;$($ $&amp;&amp;'UB' &amp;; '$' )&amp;(('&amp; ' &amp; '&amp;( (' B=B B&amp;0$" &amp;=9$$' ( &amp;.'%V&amp; $/$&amp;/=)(('&amp;$'( &amp;''('* $ /" %&amp; ' C'&amp; " &amp;&amp; % $&amp;&amp;' % V/' $ % G$&amp;' A )3D1"354 35OB) ;99&amp;W !'&amp;&amp;</w:t>
      </w:r>
    </w:p>
    <w:p>
      <w:r>
        <w:t>&amp;$ W !(= &amp;0C&amp; W&amp; F</w:t>
      </w:r>
    </w:p>
    <w:p>
      <w:r>
        <w:t>'&amp;'9'($ ? ' &amp;9&amp;G &amp;&amp;&amp;%V-V99&amp;9$ $'&amp;;99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