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ATAS/800/2013 vom 27. August 2013</w:t>
      </w:r>
    </w:p>
    <w:p>
      <w:r>
        <w:t>GE Cour de justice, 2013-08-27, FR</w:t>
      </w:r>
    </w:p>
    <w:p>
      <w:r>
        <w:rPr>
          <w:b/>
        </w:rPr>
        <w:t xml:space="preserve">Quelle: </w:t>
      </w:r>
      <w:r>
        <w:t>https://mcp.opencaselaw.ch/entscheid/ge_gerichte_ATAS_800_2013</w:t>
      </w:r>
    </w:p>
    <w:p>
      <w:r>
        <w:t>FR: GE_GERICHTE ATAS/800/2013 du 27 août 2013</w:t>
      </w:r>
    </w:p>
    <w:p>
      <w:r>
        <w:t>IT: GE_GERICHTE ATAS/800/2013 del 27 agosto 2013</w:t>
      </w:r>
    </w:p>
    <w:p>
      <w:pPr>
        <w:pStyle w:val="Heading2"/>
      </w:pPr>
      <w:r>
        <w:t>Volltext</w:t>
      </w:r>
    </w:p>
    <w:p>
      <w:r>
        <w:t>Siégeant : Doris GALEAZZI, Présidente; Evelyne BOUCHAARA et Norbert HECK, Juges assesseurs</w:t>
      </w:r>
    </w:p>
    <w:p>
      <w:r>
        <w:t>REPUBLIQUE ET</w:t>
      </w:r>
    </w:p>
    <w:p>
      <w:r>
        <w:t>CANTON DE GENEVE POUVOIR JUDICIAIRE</w:t>
      </w:r>
    </w:p>
    <w:p>
      <w:r>
        <w:t>A/2446/2013 ATAS/800/2013 COUR DE JUSTICE Chambre des assurances sociales Arrêt du 27 août 2013 1ère Chambre</w:t>
      </w:r>
    </w:p>
    <w:p>
      <w:r>
        <w:t>En la cause Madame S__________, domiciliée à CONFIGNON recourante</w:t>
      </w:r>
    </w:p>
    <w:p>
      <w:r>
        <w:t>contre</w:t>
      </w:r>
    </w:p>
    <w:p>
      <w:r>
        <w:t>CAISSE CANTONALE GENEVOISE DE COMPENSATION, Service juridique, sise 12, rue des Gares, GENEVE intimée</w:t>
      </w:r>
    </w:p>
    <w:p>
      <w:r>
        <w:t>A/2446/2013 - 2/3 - Attendu en fait que par décision du 29 novembre 2012, la CAISSE CANTONALE GENEVOISE DE COMPENSATION (ci-après la Caisse) a fixé à 10'067 fr. 40 le montant des cotisations personnelles AVS/AI/APG dues par Madame S__________ pour l'année 2008, en sa qualité de personne de condition indépendante ; Que par décision du 9 juillet 2013, la Caisse a rejeté l'opposition formée par l'assurée ; que la Caisse explique qu'elle s'est fondée sur la communication fiscale 2008 ; qu'elle rappelle à cet égard qu'elle est liée par les chiffres retenus par l'administration fiscale ; Que l'assurée a interjeté recours le 19 juillet 2013 contre ladite décision sur opposition, alléguant que le fisc avait par erreur ajouté son revenu - lequel avait été taxé d'office (20'000 fr.) suite à la négligence du fiscaliste auquel elle avait confié la comptabilité de son activité indépendante - au salaire de son époux (70'000 fr.) ; Que par courrier du 9 août 2013, la Caisse a informé la Cour de céans qu'elle avait reconsidéré sa décision du 9 juillet 2013 conformément à l'art. 53 al. 3 LPGA, en tenant compte des explications et pièces fournies par l'assurée dans son recours du 19 juillet 2013 ; qu'elle l'a en effet annulée et transmis le dossier au service des indépendants, afin que soient notifiées à l'assurée de nouvelles décisions de cotisations fondées sur les montants correspondant au revenu d'indépendante retenu par l'AFC pour la période en cause ; Que ce courrier a été transmis à l'assurée pour information et la cause gardée à juger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la Caisse a rendu une nouvelle décision le 9 août 2013, annulant et remplaçant la décision litigieuse ; Qu'il convient d'en prendre acte ; Que l'assurée obtient ainsi satisfaction ; Que le recours est dès lors devenu sans objet ; qu’il convient de rayer la cause du rôle ;</w:t>
      </w:r>
    </w:p>
    <w:p>
      <w:r>
        <w:t>A/2446/2013 - 3/3 -</w:t>
      </w:r>
    </w:p>
    <w:p>
      <w:r>
        <w:t>PAR CES MOTIFS, LA CHAMBRE DES ASSURANCES SOCIALES : 1. Prend acte de la nouvelle décision du 9 août 2013. 2. Dit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