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ATAS/800/2008 vom 8. Juli 2008</w:t>
      </w:r>
    </w:p>
    <w:p>
      <w:r>
        <w:t>GE Cour de justice, 2008-07-08, FR</w:t>
      </w:r>
    </w:p>
    <w:p>
      <w:r>
        <w:rPr>
          <w:b/>
        </w:rPr>
        <w:t xml:space="preserve">Quelle: </w:t>
      </w:r>
      <w:r>
        <w:t>https://mcp.opencaselaw.ch/entscheid/ge_gerichte_ATAS_800_2008</w:t>
      </w:r>
    </w:p>
    <w:p>
      <w:r>
        <w:t>FR: GE_GERICHTE ATAS/800/2008 du 8 juillet 2008</w:t>
      </w:r>
    </w:p>
    <w:p>
      <w:r>
        <w:t>IT: GE_GERICHTE ATAS/800/2008 del 8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le 25 juin 2008 par le SPC.</w:t>
      </w:r>
    </w:p>
    <w:p>
      <w:r>
        <w:rPr>
          <w:b/>
        </w:rPr>
        <w:t>E. 2</w:t>
      </w:r>
    </w:p>
    <w:p>
      <w:r>
        <w:t>Constate que le recours pour déni de justice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Isabelle DUBOIS</w:t>
      </w:r>
    </w:p>
    <w:p>
      <w:r>
        <w:t>: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