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ATAS/800/2006 vom 12. September 2006</w:t>
      </w:r>
    </w:p>
    <w:p>
      <w:r>
        <w:t>GE Cour de justice, 2006-09-12, DE</w:t>
      </w:r>
    </w:p>
    <w:p>
      <w:r>
        <w:rPr>
          <w:b/>
        </w:rPr>
        <w:t xml:space="preserve">Quelle: </w:t>
      </w:r>
      <w:r>
        <w:t>https://mcp.opencaselaw.ch/entscheid/ge_gerichte_ATAS_800_2006</w:t>
      </w:r>
    </w:p>
    <w:p>
      <w:r>
        <w:t>FR: GE_GERICHTE ATAS/800/2006 du 12 septembre 2006</w:t>
      </w:r>
    </w:p>
    <w:p>
      <w:r>
        <w:t>IT: GE_GERICHTE ATAS/800/2006 del 12 settembre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#$$%&amp;#$''( #)''#$''(</w:t>
      </w:r>
    </w:p>
    <w:p>
      <w:r>
        <w:t>* "* + *+ + +,- . ! .$ /- $''(</w:t>
      </w:r>
    </w:p>
    <w:p>
      <w:r>
        <w:t>!"#$ %</w:t>
      </w:r>
    </w:p>
    <w:p>
      <w:r>
        <w:t>%</w:t>
      </w:r>
    </w:p>
    <w:p>
      <w:r>
        <w:t>&amp;&amp; '</w:t>
      </w:r>
    </w:p>
    <w:p>
      <w:r>
        <w:t>!()* +%,-. /-// /0 %"#</w:t>
      </w:r>
    </w:p>
    <w:p>
      <w:r>
        <w:t>1--0.1-223 4-154 0 /6 #/)*) 7!84%7 %9 :%-22/6!"!!' !#+#5:%-22/#%#:%# 0/:%-22-6%+!%+;!'%%# 9%?'%!'%6 ;7 ++#/):% -22.!"%%'#?F"@"%7B6 ,6 ++%!-*9"8-22. +#%&amp;G @"%7%"#!% !7%B#@"%" 6 36 % "+% ! B "#! '# +;! +%# #! ! %9 %; ! %9%# !+%# ' +#!# ? "+ ! 96 +!#%@(+%@#%B 9!%#+-22,! .)'2-- #%#"! 6</w:t>
      </w:r>
    </w:p>
    <w:p>
      <w:r>
        <w:t>1--0.1-223 4,154 %?J%!J#%!/3:7+ 8 !79!+%# /0 B%%9? J49!%#!/):/).)=&gt;6 "+#%+:7!!J+;%#%86 06 %%#97/:9-220 %K%"! 69@ B +#! % ? !# 6 '%+B+#!+!%/:9-220%!%+; %%!%!9%%8%"+#%%"%;!' %#7+9;7!+#!%!%+ !+% ! +#! % ! ! 6 .6 %7+%!%!'#?!+%%%++%;"% !7#!'9!%#6B%!!%!'!%%% P6 %%!+%%"+#%#+'%6060 BP%#+%# 9+(#F4"H"!%% +%%B:%%9#! %%#B9%"!8!%%""I &gt; :% %9%# %9 !J# FR% %9%# %9M 8&gt; +B%9%!J%+!:% %@%+;P6 #%7 +9% !#" +#%! ? % !'9!%# ' "+% !% +#9 + 9 !% =% 3 6 -&gt; +%!%!J!#""!%%!J#! 9!J9!%#=-222+6/*,M &amp;/-3*&gt;6</w:t>
      </w:r>
    </w:p>
    <w:p>
      <w:r>
        <w:t>1--0.1-223 43154 56 H%"!J++BJ%36- 6 :+! !% !"%% JF% !J +%# ! 7 !8 B J%%% ? %# % %8# BJ % #98 % +%8 ! ? +%# ! 7 +88"% ! "; +"% !":% 6 )6 '+; '#+#%+%#!%9%;!+-5:% -2206 ! : ! %9 !B F%"%B!#%!#8%%+!!# %%B#M 8&gt; F+ + B "% +% 7% ! +#%%6 "#" %% + % ##"% #"## %% &gt; 8&gt; % &gt; 4!</w:t>
      </w:r>
    </w:p>
    <w:p>
      <w:r>
        <w:t>8 6</w:t>
      </w:r>
    </w:p>
    <w:p>
      <w:r>
        <w:t>7&lt;&lt;;</w:t>
      </w:r>
    </w:p>
    <w:p>
      <w:r>
        <w:t>4 Y</w:t>
      </w:r>
    </w:p>
    <w:p>
      <w:r>
        <w:t>#!%</w:t>
      </w:r>
    </w:p>
    <w:p>
      <w:r>
        <w:t>Z +&lt;"!+#%H%%%&lt;#F+%BJ?J&lt;&lt;&lt;#!# !+7&lt;&lt;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