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ATAS/7/2009 vom 27. Oktober 2008</w:t>
      </w:r>
    </w:p>
    <w:p>
      <w:r>
        <w:t>GE Cour de justice, 2008-10-27, FR</w:t>
      </w:r>
    </w:p>
    <w:p>
      <w:r>
        <w:rPr>
          <w:b/>
        </w:rPr>
        <w:t xml:space="preserve">Quelle: </w:t>
      </w:r>
      <w:r>
        <w:t>https://mcp.opencaselaw.ch/entscheid/ge_gerichte_ATAS_7_2009</w:t>
      </w:r>
    </w:p>
    <w:p>
      <w:r>
        <w:t>FR: GE_GERICHTE ATAS/7/2009 du 27 octobre 2008</w:t>
      </w:r>
    </w:p>
    <w:p>
      <w:r>
        <w:t>IT: GE_GERICHTE ATAS/7/2009 del 27 ottobre 2008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A/4454/2008 ATAS/7/2009 ARRET DU TRIBUNAL CANTONAL DES ASSURANCES SOCIALES Chambre 3 du 8 janvier 2009</w:t>
      </w:r>
    </w:p>
    <w:p>
      <w:r>
        <w:t>En la cause Madame D__________, domiciliée à GENÈVE recourante</w:t>
      </w:r>
    </w:p>
    <w:p>
      <w:r>
        <w:t>contre CAISSE CANTONALE GENEVOISE DE CHOMAGE, sise rue de Montbrillant 40, GENÈVE 2 intimée</w:t>
      </w:r>
    </w:p>
    <w:p>
      <w:r>
        <w:t>A/4454/2008 - 2/3 - ATTENDU EN FAIT Que par décision du 27 octobre 2008, la CAISSE CANTONALE GENEVOISE DE CHÔMAGE (ci-après : la caisse) a prononcé une suspension du droit à l’indemnité de Madame D__________ de 40 jours ; Que par décision sur opposition du 2 décembre 2008, la caisse a ramené la durée de la suspension à 20 jours; Que par écriture du 5 décembre 2008, l’assurée a interjeté recours contre cette décision ; Qu’invitée à se déterminer, la caisse, en date du 12 décembre 2008, a rendu une nouvelle décision sur opposition annulant celle du 2 décembre 2008 et prononçant l'annulation de toute suspension du droit à l’indemnité; CONSIDÉRANT EN DROIT Que la loi du 14 novembre 2002 modifiant la loi genevoise sur l’organisation judiciaire (LOJ), entrée en vigueur le 1er août 2003, a institué un Tribunal cantonal des assurances sociales statuant en instance unique, notamment sur les contestations relatives à la loi fédérale sur l’assurance-chômage (LACI); Que la compétence du Tribunal de céans est dès lors établie; Que selon l’art. 53 al. 3 de la loi fédérale sur la partie générale du droit des assurances sociales (LPGA), l’assureur peut reconsidérer une décision sur opposition contre laquelle un recours est formé jusqu’à l’envoi de son préavis; Que tel est précisément ce qu’a fait l'intimée en l’espèce; Que force est dès lors de constater que le litige devient sans objet; Qu’il convient d’en prendre acte et de rayer la cause du rôle.</w:t>
      </w:r>
    </w:p>
    <w:p>
      <w:r>
        <w:t>A/4454/2008 - 3/3 -</w:t>
      </w:r>
    </w:p>
    <w:p>
      <w:r>
        <w:t>PAR CES MOTIFS, LE TRIBUNAL CANTONAL DES ASSURANCES SOCIALES : Statuant 1. Prend acte de la décision de la CAISSE CANTONALE GENEVOISE DE CHÔMAGE du 12 décembre 2008 annulant celles des 27 octobre et 2 décembre 2008; 2. Déclare le recours sans objet. 3. 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