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ATAS/7/2007 vom 10. Januar 2007</w:t>
      </w:r>
    </w:p>
    <w:p>
      <w:r>
        <w:t>GE Cour de justice, 2007-01-10, DE</w:t>
      </w:r>
    </w:p>
    <w:p>
      <w:r>
        <w:rPr>
          <w:b/>
        </w:rPr>
        <w:t xml:space="preserve">Quelle: </w:t>
      </w:r>
      <w:r>
        <w:t>https://mcp.opencaselaw.ch/entscheid/ge_gerichte_ATAS_7_2007</w:t>
      </w:r>
    </w:p>
    <w:p>
      <w:r>
        <w:t>FR: GE_GERICHTE ATAS/7/2007 du 10 janvier 2007</w:t>
      </w:r>
    </w:p>
    <w:p>
      <w:r>
        <w:t>IT: GE_GERICHTE ATAS/7/2007 del 10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"*"'((* ++ +, , + , -. ' ! $ /0 '((*</w:t>
      </w:r>
    </w:p>
    <w:p>
      <w:r>
        <w:t>!"""# $ !%&amp;'( #'"!!"")#'*'&amp; +,</w:t>
      </w:r>
    </w:p>
    <w:p>
      <w:r>
        <w:t>&amp;!&amp;' !'&amp; --</w:t>
      </w:r>
    </w:p>
    <w:p>
      <w:r>
        <w:t>) .. + "&amp; /!01</w:t>
      </w:r>
    </w:p>
    <w:p>
      <w:r>
        <w:t>"'"#</w:t>
      </w:r>
    </w:p>
    <w:p>
      <w:r>
        <w:t>2304526778 +6294+ 1 9: # 9056 '&amp;(""' ; '% %&amp;'" !&amp;? ,"'# ''!/ %!&amp; ) '&amp;%&amp;" ##&amp; ''!/@ $: )!%"'&amp;''%'!#@: 6: '39&gt;("&amp;6773 )&amp;##%!#%&amp;''"!%&amp;A )BB" '! )&amp;+"(""'# &amp; #%"!"!# #(A&amp; &amp;'#&amp;"'",%/=!'", %" !" )!'!C&amp; ! !(C&amp; 6777: )"%"'# '&amp;(" ("' #'# '!' %!&amp; %&amp;!CA %/=", 9&amp; !(C&amp; 0 #C&amp; 6779: %&amp;!!'" #'"' B(!&amp;C ' )#(!'"! B""' '' (&amp; #"!&amp;'"! !#@"@C: 4: &amp;%%!&amp;' 9E B#(&amp;"&amp; 6773 &amp; #"+'&amp;"'' "'&amp;"' "@!'",#/&amp;!'&amp;%"C"'#&amp; !%#&amp;#;@= !B"' &amp;!"!+(""&amp; )#% &amp;!"' "" ,) #'' #%&amp;"B: "@!'"&amp;#%&amp;"!&amp;%"'#'&amp;("#'"'!'&amp;"('F G C"(%!##(A&amp; !C#"'# #''#%&amp;"B #"!'# %# !":)"%"'##'"''!'%"4%'C&amp;6776: '"("'# )#'"'!%'"C()#'''#%'"': 5: &amp;%%!&amp;' 4 &amp; 6773 &amp; &amp;='!!@ "@!'",# &amp;("!+!C@" =&amp;!", &amp; ) /&amp;! !!&amp;H =&amp;!", %" 6779 '' %!'+!%#&amp;'"! %!&amp; ' &amp;%" @=%'C&amp;6776 %#&amp;"&amp;'=&amp;"'%!+=#&amp;@==&amp;!",: %'"'%&amp;#'"'"%"'#'!''&amp;("%"4%'C&amp;6776' )#'''#)@@&amp;("': 8: )&amp;# #'# !" ; H%&amp;'" '"""%""&amp; BB'# '&amp; )H%&amp;'"#")&amp;+"(""'# ,)!&amp; #'"' %!"C ; &amp;"! 8 =&amp; %&amp; &gt;!&amp; ( ""'"! &amp;' 17 M &amp;"! &amp;'"' '&amp;(" ' '% &amp;%! #"&amp;: ( %"' !'#!+&amp;'""&amp; )&amp;# ("' '!' ('@ ; &amp;#%'&amp; '"("'# !"%=/",,B#@:B"'#("'&amp;%!&amp;'=&amp;@ +;97N@ ' !('BH"!')H'"!'&amp;!J)&amp;# ("'!'&amp;(!"&amp;%!"C""'#)!"&amp;!(&amp;;!@&amp;#: %!("' #@' '&amp;("&amp; '"("'# %=/",' #@A&amp; ! %&amp; H% '&amp;(""'&amp;"#@&amp;!O&amp;"'%!"C""'#)!"&amp;!(&amp; ;!@&amp;# %!&amp;'=&amp;@&amp;#%#'"'"B+;97N@ ;&amp;"!E=&amp;%&amp; &gt;!&amp; (""'"!&amp;'67M&amp;"!)B'"@C""'#&amp; "'6775 .# &amp;(" #")&amp;+"(""'# !''#,)&amp;#%&amp;#'"'%"'# '&amp;("E7M)'"("'#=C"''977M'"("'#%'#; ""''"!B!'"!:&amp;B!&amp;#&amp;&amp;,"('F P )C %'=!!@" &amp;='" ' %/="'&amp;", "&amp;' !C&gt;'"(C !'!#,!'"" !%!(!%"(&amp; H%&amp;' &amp; %%&amp;#"'"! C" &amp;' %%#'"&amp; ' B"' ''!%"'#'&amp;("E7M %&amp;!B"!''!/'977M'"("'#%'#P: E: ' 1 %'C&amp; 6775 ,Q' #!!", &amp; #@ #'# !"'!"")&amp;#:''&amp;"A&amp;#&amp;#,"(""'# '&amp;("&amp;"';'H57M:)"B"&amp;"A&amp;) !''#'H36 6M )"(""'# ' #@ '#%&amp;''"! )&amp;# !'"B ,) %&amp;#'"' "%"'# '&amp;(" 67 M ! '"("'#=C"'''!/'36 6M!'"("'##@A&amp;: !%&amp;"!&amp;((''%&amp;A"(""'# %!#&amp;#%&amp;'H)"(""'# '#@ #!"''H)"(""'#@!C68M D!(&amp;' %&amp;!"';&amp;')"(""'#:</w:t>
      </w:r>
    </w:p>
    <w:p>
      <w:r>
        <w:t>2304526778 +4294+ 97: &amp; !&amp;&amp;"&amp; 91 !'!C&amp; 6775 )&amp;# B!&amp;# !%%!"'"! ; '' #""! ' ; %!(!"&amp; !'&amp; !"&amp; ' B!&amp;' )"' &gt;&amp;"",%!&amp;%&amp;!#&amp;)!%%!"'"!('D : 99: &amp;#""!61(&amp;"6778 ) &amp;B#)"'&gt;&amp;"", !'"B,)H%&amp;"B"!"&amp;%&amp;''"')'"&amp;,%&amp;%'"( )!C'"&amp; @" %&amp;!#&amp; )!%%!"'"! #'"' !'C' % B"C,&amp;",(!"&amp;!'"B"&amp;&amp;&gt;': 96: &amp; #""! 61 %'C&amp; 6778 ) &amp;&gt;'# )!%%!"'"! )&amp;# &amp;#B#&amp;' ; )(" . # ! , )&amp;# %&amp;#'"' %"'# &amp;#"'&amp;("'"A&amp;%&amp;!B"!%'#'%"'#E7M %&amp;!B"!''!/: 93: &amp;!&amp;&amp;"&amp;61!'!C&amp;6778 )&amp;#&amp;!&amp;%&amp;A&amp;"C'! &amp; !" !' ; )!&amp;! ) !( H%&amp;'" %/="'&amp;", "" ,); )!'&amp;!" ) &amp;' '"A&amp; )"(""'# A 39 &gt;("&amp; 6773: B"'(!"&amp;,!#'''#"')@@&amp;(&amp;'&gt;'"B""' )!'&amp;!")&amp;''"A&amp;)"(""'#:&amp;&amp;!*' !#''#%&amp;"B)#'"'% #"!&amp;#%")H%&amp;'" '"#'"'%&amp;!CC,)"'#(!%%# '&amp;!C #%&amp;"B &gt;&amp; ," &amp;"' !( H%&amp;'" #"&amp;: B" D@"'B"C&amp;!/@" B"'(!"&amp;,)#'"'"("'&amp;@&amp; &amp;"'A&amp; &gt;&amp;"%&amp;'" %!# %&amp; &amp;"C B##&amp; &amp; ')&amp;#(""!: 95: &amp;!&amp;&amp;"&amp;91!(C&amp;6778 &amp;"C#"B!&amp;#%&amp;'",)" @&amp;"';&gt;@&amp;:</w:t>
      </w:r>
    </w:p>
    <w:p>
      <w:r>
        <w:t>+ 9: !" @(!" &amp; D!&amp;@"'"! &gt;"""&amp; 66 !(C&amp; 9049 @ !'%&amp;#"''("+%&amp;#"' 5%%#'' 98&gt;@&amp; @&amp; %&amp;&amp;"CB##&amp; 61&gt;("&amp;6774 @'"'"&amp; D'''D#'"! !(H&gt;@&amp;: 6: !B!&amp;#';D&amp;':58:9':=:6 &amp;"C#!*' "'",!'''"!%&amp;#(%&amp;D&amp;':58!"B##&amp;&amp;%&amp;'" @##&amp; &amp;!"' &amp; !" 8 !'!C&amp; 6777 "9050 @&amp;D%A'""#'C": 3: ' '&amp;# ("@&amp;9&amp;&gt;("&amp;6773 '&amp;*'!"B"'"! #@"'"( !'' &amp;!"' )&amp;+"(""'#: %!"' ( '%!&amp; !'%&amp;""%%%"C&amp;A@&amp;!"'("@&amp;!'!O B"' &gt;&amp;"",' #'&amp;"' !' %&amp;!"' ' &gt;@ &amp; !"B!%&amp;""% %!&amp;%%&amp;#"&amp; &amp;)#''B"'&amp;#"#; '#'&amp;"'#""!&amp;!%%!"'"!"'"@" ,)39#C&amp;6776' #=#' &amp;@&amp;!( "%!"'"! %!&amp;%#&amp;"!%!'#&amp;"&amp; !&amp;!'&amp;#("@&amp; &amp;,"DH&amp;I"'%D'"("'#&amp;'"(('DQ'&amp;''"'&amp;'# %=/", '!%/=",'!'"%'Q'&amp;H"@#,D"H&amp;' !'&amp;#%'#"(""D''"'%Q=D!%"&amp;&amp;'&amp;(H=C"': .! D&amp;': 4 )"(""'# %' &amp;#'&amp; ) "B"&amp;"'# !@#"' ) "!)"':D"(""'#'&amp;#%'#&amp;(A,D'%&amp; '&amp;'@&amp;("'# %&amp;!%&amp;;!(&amp;"&amp;&amp;!"'H%&amp;''"!'&amp;'!"#&amp;'"!:</w:t>
      </w:r>
    </w:p>
    <w:p>
      <w:r>
        <w:t>' &amp;#%'# "%"'# '&amp;(" '!' %&amp;' '!' ! %&amp;'" D%'"' D&amp;#;!%"&amp;%&amp;!B"!!!!"D'"("'#'&amp;(","%' Q'&amp;&amp;"!C'Q'&amp;H"@#" "''%&amp;'&amp;#''#%=/",! ': D"%"'# '&amp;(" !@ &amp;# D'"("'# ," %' Q'&amp; H"@# " %' " &amp;(&amp; D '&amp; %&amp;!B"! ! D '&amp; !"</w:t>
      </w:r>
    </w:p>
    <w:p>
      <w:r>
        <w:t>2304526778 +8294+ D'"("'# &amp;"%&amp; !'"!D"(""'# &amp;!"'&amp;!" '!'"!#!!",'!#"J!' !#, #!!", !C&gt;'"( D"%"'# B!'"! ,D" "%!&amp;'D#(&amp; '"(',%!"C '"B""' !)@&gt;&amp;"", ')#'''!" )%%",&amp;%&amp; !@" %&amp;""% #(!%%# %&amp; &gt;&amp;"%&amp; '"A&amp; '&amp;!C !'!B!&amp; !!&amp;H !&amp;,)" )@"' )%%&amp;#"&amp; &amp;'A&amp; "("' ) B"C&amp;!/@":H''"';'#%&amp;#''BB'&amp;'#&amp;"'", ! '' , &amp; "B''"! "", + %"' !!&amp; "BB+!'%!&amp;)'""""&amp;',)")H"'%%'=!@A"&amp; 'B"C%!('H%",&amp;)!&amp;"@":&amp;H""''"! %"'# '&amp;(" "BB""' &amp;C &amp; )! %' % #"&amp; )H"')"%"'#'&amp;(""%"@!'"%!# A!&amp;,"+ " &amp;"@% !&amp; &amp;)"'"'#!&amp;&amp;'"%&amp;%&amp;! !&amp;# "&amp;&amp;#(!'"!!&amp;%&amp;!!'",)!%'%!&amp; !&amp;': " !("'+" #@' %&amp;# ) B"C&amp;!/@" %!&amp; %&amp;#!%'"!,''BB'"!!BB'%('Q'&amp;&amp;!'#%&amp;BB!&amp;' (!!'#&amp;"!C'H"@"C &amp; '"(")&amp;#%&amp;#'#''!!&amp;H )@&amp;("'#'+#@&amp;#@'H&amp;"'A&amp;#'&amp;"'%&amp;#"'#+, "(&amp;%"'#'&amp;("&amp;&amp;=#'&amp;("%'%'!' !'%&amp;'"'Q'&amp;H"@"C%&amp;' ,)39#C&amp;6773 )&amp;#&amp;!"';&amp;''"A&amp;)"'"(";88623M!" ;"+ &amp;')"'"(";57M!" !;,&amp;'&amp;')"'"(";47M !":)'&amp;#("@&amp;4A&amp;#(""! !"B"#'&amp;</w:t>
      </w:r>
    </w:p>
    <w:p>
      <w:r>
        <w:t>2304526778 +E294+ )&amp;': 6E : 9 &amp;'"B ; )#=!' &amp;' ! 'H )"(""'#: !&amp;,)&amp;''"A&amp;#'"'!&amp;#%&amp;(';&amp;#A,@&amp;# )"(""'# ''"@"'88623M ''"%!"'"!%&amp;#(!"'#!&amp;")!'&amp;!/&amp; '&amp;!"+,&amp;'&amp;';&amp;#%&amp;#''@&amp;#)"(""'#)!"87M' &amp;''"A&amp;;"!''H'%#&amp;"&amp;;17M !"'"!&amp;'"(; )!'&amp;!" ) ,&amp;' ! ) "+&amp;' &amp;' "=@#: &amp;(= %&amp;""% #(!%%# &gt;,)!&amp; %&amp; &gt;&amp;"%&amp; '"A&amp; )#('"! )"(""'#!&amp;('&amp;(""'# ,!"'!)%"&amp; ! 4A&amp;#(""! ,)39#C&amp;6776F&amp;':6E:6 J9&amp;&gt;("&amp;39#C&amp; 6773F&amp;':9:9 !&amp;&amp;#'"!()&amp;':98 J%"9&amp;&gt;("&amp;6774F &amp;': 6E : 6 !&amp;&amp;#'"! ( )&amp;': 98 ?: !&amp; %&amp;!#&amp; ; !%&amp;"!&amp;( "!("'%&amp;!'" &amp;!"' ; &amp;'J &amp;( ( ' "(""'# !"(' Q'&amp; #'&amp;"# %&amp; &amp;%%!&amp;' ; Q !' ' !"B"'"! &amp;( %'"C )"B&amp; &amp;!"' ; &amp;' &amp;( &gt;,) !' !O #""! ' &amp; !"('Q'&amp;%&amp;"!%' !&amp; ' 'H )!%'"!?'&amp;#')#('"!""'%!(!"&amp;)%%&amp;#"'"!: #'"!@!CH"65M&amp;"&amp;''"'",%&amp;''"&amp; !%' "BB#&amp;' ##' ," %(' "B&amp; &amp;( ) '"("'# &amp;'"( &amp;"%&amp; ',Q'(&amp;%&amp;!C'')',);'"'&amp;H%'"! "@"A&amp;' !&amp;,#&amp;'"!)&amp;#!!&amp;'%(!'''"!B"' &amp;%#" ,)"/"B"&amp;%&amp;!#&amp;%&amp;#";!( '"'"!%Q='&amp;!'&amp;#'"("'#=C"' "'6774 955274 !":3:6J6EB#(&amp;"&amp;6773 8E5276 !":3:6?: ? H'&amp;)&amp;':6E:6'&amp; !&amp;,&amp;#)H&amp;''"("'# &amp;'"( ,); '% %&amp;'" ! %%!&amp;'' !C!&amp;'"! ! &amp;##&amp;# ; )'&amp;%&amp;"&amp;!&gt;!"' )"(""'#%!&amp;''%&amp;''#(#!)&amp;':98 :.)"!&amp;'!'&amp;;&amp;'&amp;(H=C"' )&amp;':E:3 )"(""'#'B"H#!)"#6C"%!&amp;'''"("'#+;: " B&amp; #'&amp;"&amp; %&amp;' &amp;%'"( )'"("'# &amp;'"( ! !C!&amp;'"! %%!&amp;'#;)'&amp;%&amp;"!&gt;!"'')!%"''&amp;'&amp;(H =C"''&amp;@&amp;#)"(""'#)%&amp;A="%!'%&amp;!' BB'#H!")'"("'#,'"!: "" "B'#(&amp;D %&amp;'D"(""'#'&amp;(H=C"'%&amp;!%&amp;"!'"("'# ("&amp; 9089 + ? ' D'&amp; %&amp;' D"(""'#'"("'#&amp;'"(%&amp;!%&amp;"!&amp;( @ %&amp;"A&amp; ! &amp;"A&amp; "' @' &amp; )#'' '# ' ; "",&amp; ,&amp;'%!&amp;,'"("'#)&amp;#'"%C'&amp;("&amp;: !'&amp; !# !'"'' ##' '" %!&amp; #'&amp;"&amp; , '&amp;(H ! %' !&amp; &amp;"!C' H"@&amp;)&amp;# ' ) #' "&amp;!'"# , &amp;%%!&amp;'B!&amp;H!%' ,)"%&amp;#@'!"#&amp;'"! %"' H%&amp;"# %&amp; %&amp;! H"# ,)" "' #'# #'C" %" !")A ,&amp;"%'"!!'H'#"')%%&amp;#"'"! "''"!#"!"'"&amp;'B",!"!)H%&amp;'!"' L' !'"(#: &amp;' )##' #'&amp;"' %!&amp; (&amp; %&amp;!C' )'")!&amp;"@"!/%&amp;("#"@'"!!&amp;%%!&amp;'!! H%&amp;'" "C 'C" !!' @ )#&amp;'%!'"B "%#&amp;'"B !"!) H%&amp;'" #" B!&amp;'"!&amp;"&gt;"""&amp; 'V=)H%&amp;' #''%&amp;#"#' ''&amp; !" %#" ; "%!"'"! &gt;'" ! D""'&amp;'"!B")#"&amp;&amp;&amp;%'#"H)#''B"'!#: .!&gt;&amp;"%&amp; %'!'"'&amp;&amp;"!)#&amp;'&amp;)H%&amp;'"B"' ,+" !'" !'&amp;"'"! !,)&amp;H%&amp;'"!&amp;!#%&amp; '&amp;"C "B"&amp; !"! "A&amp; !("': !'&amp; !&amp;, )'&amp;%#""'#'''!%""!!'&amp;"&amp;%';''&amp;#&amp;"' !'%&amp;'"#'"!)H%&amp;' !%'H&amp; ! "'&amp;%&amp;#''"!"(&amp;@'!"!&amp;"&amp;%&amp;&gt;@! C!" "'&amp;'"! !%#'"&amp; ! B!&amp; ) !( H%&amp;'" #" @%''!"''"&amp;!%'B"', !)H%#&amp;" #"'&amp;"''' @##&amp;'" !' ;%&amp;&amp;%&amp;'"%!&amp;!%'"'&amp;"! &amp;'"!!B",")"';&amp;"&amp;: "" &gt;&amp;"%&amp;!&amp;% %!"H!'''"!B"'%&amp;%#""',);)%%&amp;#"'"!)"%"'#</w:t>
      </w:r>
    </w:p>
    <w:p>
      <w:r>
        <w:t>2304526778 +99294+ '&amp;("%&amp;#"B" &amp; #%"!"!# #(A&amp; &amp;'#&amp;"'", %/=!'", %" !" )!'!C&amp; ! !(C&amp; 6777 ! %&amp;!!'" B(!&amp;C D#'"' '&amp;!(# "%"'# '!' '&amp;(" %!&amp; %&amp;!CA %/=",9&amp;!(C&amp;0#C&amp;6779 +&amp;%%!&amp;'9EB#(&amp;"&amp;6773&amp; !,"@!'" /&amp;! ' &amp;%" C"'#&amp; !%#&amp;# ; @= !B"' &amp;!"!+ (""&amp;)#%&amp;!"''D#''#%&amp;"B&amp;"'%"'#'&amp;(" %!&amp;'!''"("'# +&amp;%%!&amp;'4&amp;6773&amp; !,&amp;("!+ !C@"=&amp;!",&amp;)/&amp;!!!&amp;H=&amp;!",%" 6779 ''%!'+!%#&amp;'"!%!&amp;'&amp;%"@=%'C&amp;6776' %#&amp;"&amp;'=&amp;"' %!+=#&amp; @= =&amp;!", '&amp;*"' "%"'# '!' '&amp;("%"4%'C&amp;6776 +&amp;%%!&amp;'DH%&amp;'"'"""%""&amp; 67"6775 !, )'"("'#B#@'%!"C;&amp;"!8=&amp;%&amp;&gt;!&amp; ( ""'"!&amp;'17M''"("'#%=/",'#@A&amp; ' D'&amp;(""'&amp;"#@&amp;!O&amp;!&amp;'&amp;"'%!"C""'#)!"&amp;! (&amp;;!@&amp;# %!&amp;'=&amp;@&amp;#%#'"'"B+;97N@ '%!"C; &amp;"!E=&amp;%&amp;&gt;!&amp; (""'"!&amp;'67M&amp;"! )B'"@C""'#&amp;: + &amp;%%!&amp;' D,Q' #!!", &amp; #@ 1 %'C&amp; 6775 ! ,&amp;!&amp;'%&amp;#''H36 6M)"(""'#'! #@: &amp;"C &amp;'"&amp; '!' )C!&amp; , )H%&amp;'" '"""%""&amp; &amp;#%!;'!'!"'"!&gt;&amp;"%&amp;'"%!&amp;"&amp;!*'&amp;%"(&amp; %&amp;!C'J !"! !' !("' ' &amp;!' "(" @&amp;# )(" #"'&amp;"''!'(&amp;%&amp;!C''!"&amp;!%''&amp;'"! %&amp;'""A&amp;,""';&amp;%'"':!("'%&amp;!#,'!''&amp;, &amp;!&amp;'%&amp;#'%"%"'#'&amp;("'"("'#%'# ( ""'"!&amp;'67M&amp;"!)B'"@C""'#&amp;: .)@"'!(H%&amp;'"%/="'&amp;",&amp;!&amp;' !"' Q'&amp; &amp;&gt;'# &amp; +" ) % &amp; %"C )@@&amp;('"! '# %/=",:</w:t>
      </w:r>
    </w:p>
    <w:p>
      <w:r>
        <w:t>2304526778 +96294+ C?A!&amp;"/"#'&amp;"&amp;@&amp;#)"(""'#@!C&amp;!&amp;' !"' !'"("'#%&amp;!B"!''!#@: (')"(""'# '&amp;(""''',''!/;&amp;"!6 5=&amp;%&amp; &gt;!&amp;&amp;'5&gt;!&amp;%&amp;"%!&amp;"&amp;=!&amp;"&amp;91B&amp;:57:%' #&amp;#!&amp;),Q';!"","(""'# H&amp;&amp;"'!'"("'# ;'H57M:#&amp;'"!B"';)!"!),Q';!"" !&amp; , )&amp;# "@!&amp;"' &amp; %!&amp;'# &gt;&amp;"", !"(' Q'&amp; !"#&amp;# ! (&amp;"CC ' " / " '"&amp; %!&amp; #'C" , &amp;!&amp;' &amp;"' "(""'# '&amp;("#;57M:)#&amp;#B#&amp;%!&amp;!%&amp;"!&amp;( ' )# 6773 # )!(&amp;'&amp; ) #(' &amp;!"' ; &amp;' )"(""'# !%''#"&amp;96!")&amp;':60 : !&amp; &amp;( (' "(""'# " !("' &amp;#B#&amp;&amp; ,'"!"&amp; )%!/&amp;3B#(&amp;"&amp;6773 !,&amp;!&amp;'@@"'91B&amp;:57%&amp;=&amp; 6773: ." ("' '&amp;("#;57M " B' !"#&amp;&amp;,!C&amp;)=&amp; BB'# &amp;"' #(# ; 66 =&amp; !%' ' &amp;# '&amp;(" 44 =&amp;=C!"&amp;C&amp;=''!/@ &amp;"%&amp;C" #'C" &amp;#B#&amp;&amp;H!#''"'", ;#'# %&amp;"!"#&amp;'"!""'"!&amp;'67M&amp;!%&amp; #" ,"!&amp;&amp;%!;&amp;(D"("91)4EEB&amp;:57:</w:t>
      </w:r>
    </w:p>
    <w:p>
      <w:r>
        <w:t>2304526778 +93294+</w:t>
      </w:r>
    </w:p>
    <w:p>
      <w:r>
        <w:t>%&amp;!#';!%&amp;"!&amp;((''%&amp;A"(""'# !C!'"'; 'H D"(""'# 96 85M '#:</w:t>
      </w:r>
    </w:p>
    <w:p>
      <w:r>
        <w:t>2304526778 +94294+ + 1 , +, , + ,</w:t>
      </w:r>
    </w:p>
    <w:p>
      <w:r>
        <w:t>! 23454.. 6 744 4 89 :)' , ; 54.</w:t>
      </w:r>
    </w:p>
    <w:p>
      <w:r>
        <w:t>9: #&amp;&amp;!&amp;&amp;(C: ! 54</w:t>
      </w:r>
    </w:p>
    <w:p>
      <w:r>
        <w:t>6: &amp;&gt;'': 3: !&amp;!&amp;';#!'%&amp;!#&amp;677B&amp;: 4: B!&amp; %&amp;'" ,D %(' B!&amp;&amp; &amp;!&amp; !'&amp; %&amp;#' &amp;&amp;Q' #" 37 &gt;!&amp; A !'"B"'"! %&amp; %" &amp;!# &amp;# &amp;"C B##&amp; &amp; .=\"K&amp;=!B," 8 8774</w:t>
      </w:r>
    </w:p>
    <w:p>
      <w:r>
        <w:t>'&amp;!" H%"&amp;: #" %' Q'&amp; %&amp;!!@#: #!"&amp; !"'F ? "",&amp; H'',#""!&amp;!&amp;'#"&amp;!C'"&amp;"'%#""! '',#J C? H%!&amp; %!&amp; , !'"B " '" %!(!"&amp; &amp; '' '&amp; #""!J ? %!&amp;'&amp; "@'&amp; ! ! &amp;%&amp;#'': ." #!"&amp; !'"' % '&amp;!" ##' ##&amp;# ! ''&amp; ? C? ' ? "+ &amp;"CB##&amp;&amp;%!&amp;&amp;%'&amp;&amp;'"A&amp;&amp;&amp;!&amp;,D" (&amp;#&amp;&amp;"&amp;&amp;(C:#!"&amp;&amp;!&amp;'"!&amp;!&amp;!/ %&amp;( ," &amp;!' &gt;!"' "" , #""! '',# ' D(!%% ,#'#H%#"#&amp;!&amp;' &amp;"'F</w:t>
      </w:r>
    </w:p>
    <w:p>
      <w:r>
        <w:t>-&amp;##&amp;", .</w:t>
      </w:r>
    </w:p>
    <w:p>
      <w:r>
        <w:t>!%"!B!&amp;%&amp;#'&amp;&amp;Q''!'"B"#H%&amp;'""",D;DBB"B##&amp; &amp;!"%&amp;@&amp;BB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