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ATAS/7/2005 vom 4. Januar 2005</w:t>
      </w:r>
    </w:p>
    <w:p>
      <w:r>
        <w:t>GE Cour de justice, 2005-01-04, DE</w:t>
      </w:r>
    </w:p>
    <w:p>
      <w:r>
        <w:rPr>
          <w:b/>
        </w:rPr>
        <w:t xml:space="preserve">Quelle: </w:t>
      </w:r>
      <w:r>
        <w:t>https://mcp.opencaselaw.ch/entscheid/ge_gerichte_ATAS_7_2005</w:t>
      </w:r>
    </w:p>
    <w:p>
      <w:r>
        <w:t>FR: GE_GERICHTE ATAS/7/2005 du 4 janvier 2005</w:t>
      </w:r>
    </w:p>
    <w:p>
      <w:r>
        <w:t>IT: GE_GERICHTE ATAS/7/2005 del 4 gennaio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$%%&amp;$'(() !$*$'((+ ! , ! -, .! ,. . '/ 01 ) "2 '((+</w:t>
      </w:r>
    </w:p>
    <w:p>
      <w:r>
        <w:t>0 3333333333</w:t>
      </w:r>
    </w:p>
    <w:p>
      <w:r>
        <w:t>0 444 ,.5 657!8 !" #$</w:t>
      </w:r>
    </w:p>
    <w:p>
      <w:r>
        <w:t>%&amp;'</w:t>
      </w:r>
    </w:p>
    <w:p>
      <w:r>
        <w:t>())*(+,,- .+(*. !!, 9 ! /%0+1&amp;2+,,-2%33333333334%./52!67% 2%2%!%8!0'209%0'%0:2%0%%;'2% %22&amp;!0%! ? 4%./52!%2262 /!%; 0 /7% 8% !7' 0 &amp;/ /'%2 2 07% &amp;0++*@AB !0&amp;0''%2%22!2 ())*(+,,-%8'"!+5&amp; &amp;8 0%8!B 9 ' ; 0 2/0 29 2 2%7% !2 /%2 ! %8! C 0&amp;0'02D/!%%2"!%22B /%0+*E+,,-!%22%@&amp;%!%8!F9!!72% ! &amp; 0 ++* @A *,F9!! 2% !% 07% 2/' F ;;&amp;&amp;%@%"!/'0B / G 0 H 2/&amp;8 +,,- ! %8! 0' " ! %22 0 2 ;;&amp;"72!&amp;22&amp;%'!9C0&amp;'F082% /%2C'!20I!B /0!2%2%"7!%8!&amp;%@F!9;;&amp;0 ! %22 97% /2 &amp;%2 @% " ! /'0 02 ! &amp;2 J %2 @2 0 ! K0% '%D 97% /2 '' ';!'2 / ! %22 / &amp; 0 LM-1N@A-,B 9 2'F ! %8! %@&amp;' !2 /%2 F9%! 7% /'0 '7%2% @&amp;'&amp; D %! N, NL 0 ! !% ;7%2 2 ! /'0 0&amp;%%2%7F7!D0%0%!%%220!9AO)P 2%@%D'B /%0+* 7&amp;8+,,-!%22%@&amp;'!%8!F9!!'% 0%2/2'"'0%';!&amp;!0&amp;'!&amp;'2%LM-1N@A-,/!2 02++*@A*,B ! %8! 2&amp;%2 % !% @%D 0'!% L+ 0'&amp;8 +,,- / @% 7!% 2 &amp;F2 '7!!2 !9%@&amp; F9" 0'@G@&amp;2%0B !292/2&amp;%@2'B ! %8! 2 F !2 0%%2 09 '7%2% 22 02 %!2 22&amp;%'22&amp;/!%2F!0&amp;0278!B</w:t>
      </w:r>
    </w:p>
    <w:p>
      <w:r>
        <w:t>())*(+,,- .*(*. 9%!C!%0&amp;/!'!9G0!H2/&amp;8+,,-0"!%22 02;;&amp;0';!!&amp;'!&amp;'A QQQQQ . ! 9 ! -, .! ,. .</w:t>
      </w:r>
    </w:p>
    <w:p>
      <w:r>
        <w:t>:0; # ?%' @A LA @%&amp; !9G 0 H 2/&amp;8 +,,- F9%! 0 " ! ? 02;;&amp;"72! &amp;0++*@A*,"2%3333333333A +A "! ? 020 "!%72!&amp;0LM-1N@A-,02!2*,:2052!%@%%0 GB *A MC0&amp;F082%B -A 2F;;&amp;&amp;&amp;"!/'0B OA @&amp; !2 /%2 0 F9!!2 /7 @&amp; 2 ! /'2 G 02 0'!% 0 *, :2 052 2 %@%% / /!% &amp;&amp;0' 022' %8! @'0'! 02 222 $ R%S @F% ) ),,-</w:t>
      </w:r>
    </w:p>
    <w:p>
      <w:r>
        <w:t>%2 D&amp;/!%2A 0'!% / G /!;'A &amp;'&amp;% 0%T 6 %0%F D&amp;F!!0'%2%!0'2%8%!%/!0!0'%2% F'B 86 D/2 / F!2 &amp;%@2 %! 2%&amp; /7% 0&amp;0 0'%2%B 6 / 2 2%; !! 0 2 /'2A $% ! &amp;'&amp;% % /2 !2 %2 '!'&amp;2 '&amp;''2 22 !2 6 86 6 %.0222 ! %8!@'0'!02222//2&amp;%52!2F9%! 070'!%78!A&amp;'&amp;%02&amp;%!2&amp;C2 0 /7 F% 2 :%2 %2% F ! 0'%2% F' !97!// 02 !F!!!!''D/'0%'4AL*+L,)L,N6A</w:t>
      </w:r>
    </w:p>
    <w:p>
      <w:r>
        <w:t>;@@%T</w:t>
      </w:r>
    </w:p>
    <w:p>
      <w:r>
        <w:t>%%2</w:t>
      </w:r>
    </w:p>
    <w:p>
      <w:r>
        <w:t>'2%0T</w:t>
      </w:r>
    </w:p>
    <w:p>
      <w:r>
        <w:t>28!!8%2 /%@&amp;0/'2G2%@%'D/%2%2%F9"!9@@%@'0'! 022222%!2/!;@@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