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ATAS/799/2015 vom 20. Oktober 2015</w:t>
      </w:r>
    </w:p>
    <w:p>
      <w:r>
        <w:t>GE Cour de justice, 2015-10-20, FR</w:t>
      </w:r>
    </w:p>
    <w:p>
      <w:r>
        <w:rPr>
          <w:b/>
        </w:rPr>
        <w:t xml:space="preserve">Quelle: </w:t>
      </w:r>
      <w:r>
        <w:t>https://mcp.opencaselaw.ch/entscheid/ge_gerichte_ATAS_799_2015</w:t>
      </w:r>
    </w:p>
    <w:p>
      <w:r>
        <w:t>FR: GE_GERICHTE ATAS/799/2015 du 20 octobre 2015</w:t>
      </w:r>
    </w:p>
    <w:p>
      <w:r>
        <w:t>IT: GE_GERICHTE ATAS/799/2015 del 20 ottobre 2015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août 2014 ; Qu’il ne résulte pas du dossier que la recourante a, à un quelconque moment, retiré son opposition, même oralement ; Qu’il se peut qu’il y ait eu à ce propos un malentendu entre la caisse et la recourante, mais qu’en tout état un retrait d’opposition n’a pas été consigné dans un procès-verbal d’entretien dûment signé par la recourante ; Que la chambre de céans applique le droit d’office, sans être liée par les motifs invoqués par les parties (art. 69 al. 1 phr. 2 de la loi sur la procédure administrative du 12 septembre 1985 - LPA-GE - E 5 10) ; Que force est de constater en l’espèce que la décision sur opposition contestée par la recourante est mal fondée, et doit être annulée ; Que le recours doit être admis partiellement et la cause renvoyée à la caisse intimée afin que cette dernière statue sur l’opposition de l’assurée.</w:t>
      </w:r>
    </w:p>
    <w:p>
      <w:r>
        <w:t>* * * * *</w:t>
      </w:r>
    </w:p>
    <w:p>
      <w:r>
        <w:t>A/3106/2015 - 5/5 -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