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ATAS/799/2005 vom 12. September 2005</w:t>
      </w:r>
    </w:p>
    <w:p>
      <w:r>
        <w:t>GE Cour de justice, 2005-09-12, DE</w:t>
      </w:r>
    </w:p>
    <w:p>
      <w:r>
        <w:rPr>
          <w:b/>
        </w:rPr>
        <w:t xml:space="preserve">Quelle: </w:t>
      </w:r>
      <w:r>
        <w:t>https://mcp.opencaselaw.ch/entscheid/ge_gerichte_ATAS_799_2005</w:t>
      </w:r>
    </w:p>
    <w:p>
      <w:r>
        <w:t>FR: GE_GERICHTE ATAS/799/2005 du 12 septembre 2005</w:t>
      </w:r>
    </w:p>
    <w:p>
      <w:r>
        <w:t>IT: GE_GERICHTE ATAS/799/2005 del 12 settembre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</w:t>
      </w:r>
    </w:p>
    <w:p>
      <w:r>
        <w:t>#$%&amp;#'(($ #)%%#'((* +, ,, ! !, !,</w:t>
      </w:r>
    </w:p>
    <w:p>
      <w:r>
        <w:t>-' . " '((*</w:t>
      </w:r>
    </w:p>
    <w:p>
      <w:r>
        <w:t># !"""## $%&amp;&amp;'()(* +, --./(-$%(( ./ $ /000000000 $%&amp;&amp;'(-' , -- ./(-$%(( ((%/</w:t>
      </w:r>
    </w:p>
    <w:p>
      <w:r>
        <w:t>01230"1 4#054 , 1 6 .,7,/)(8-$(9/-/,4%-(: '; ()($- )/((% &amp;( )-,/=((9 -6 36 #3E(#"""$(-, -$&amp;/&gt;8%-$,/)(8 //9(C//$()%E)(#""":(4&amp;&gt;F&gt;8%G@ ! "561A(-,)($99((HA I-#$J#""";6&gt;8%9(C((9 - (% %=$( ()($ - (/%(&amp;&amp;-#1 -%(($ ( -, ((. :6 # 6 # - &gt;8%;6 (%()($)(//8$&amp;/!"9$9(,8$=&amp; %/( $. ,/( &amp;/(9(/ :6 ! 6 - &gt;8%;6 &amp;($ 9(8&amp;-(-9$9(/(C/=-$8- &amp;($ :+;))-&amp;$(-A616":-,$&amp;/($ ()(;6%/(/(9/:6!6#-&gt;8%;6 8%9(C(94 - - &amp;($ %/-( &amp;$ $( %=$( C / - ( %-( :@ ! "56# 6 ! 6 ! - &gt;8%;6 &gt;8% -)( ,&amp;&amp;(.E.,7,/)(8-'-6</w:t>
      </w:r>
    </w:p>
    <w:p>
      <w:r>
        <w:t>?&amp;%=#"""A '(E/$$&gt;8%&amp;&gt;- $( 9/-/6 %( &amp; &amp;((&amp; - 9$9( %(</w:t>
      </w:r>
    </w:p>
    <w:p>
      <w:r>
        <w:t>01230"1 4!054 $(%$$(&amp;((&amp;%7,($-,6!6 &amp;$$/-%&amp;$)(($6 6 , &amp;( ((.&amp;()/$/8%(E/$&amp;&gt;- $( 9/-/6 $( ) - &amp;$( B -$ -%-( ., $( 9(C/ 7 A6 1625 ( - A6 16" B ,&amp;&amp;(($ /$() - &gt;8%E)(#"""6 26 ,(($-$//$9(//&amp;%9/-/-E(&amp;$( :A;.(&amp;-/(($((-- E)(#""E$($9(%/ ,99 &amp;(96 ( - % &amp;$)(($ A -/(-/ . - E)( #""" E., %$% - -/(($ 9$- - $( 9/-/ &gt;8%9(C(9--&amp;($%/-(&amp;$$(%=$(- !E(2 (&amp;&amp;(=&amp;$9($- 1.6;6 "6 -/(($-?%#""!$(9/-/-%($-A ' E/(-, F,6!6-&gt;8%-#3E(#"""/// ( // $-$/ . (% %=$( ()($ - 5.;6 6 @(7-/(($$(-, 8)$(%$-(9(/&gt;8%((8(C --?%(#""!6/,6!6:-$(&amp;&amp;/.,(&amp;/)$D(. (%()($/(8$&amp;/!"9$9(,8$=&amp; %/($.,/(&amp;/(9(/;%$-(9(/$(/#%F N@,8( - (% %=$( - &amp;($ - 3.6;6 ,6#6#-/9((&amp;($$%=$$&amp;-/8%($ (9(//=$8/6 %$-(9(($$/)(8-%(&gt;/$()E)( #"""6</w:t>
      </w:r>
    </w:p>
    <w:p>
      <w:r>
        <w:t>01230"1 41054 #6 !E(#""!@ @@@ B.()(4%&amp;%&amp;/A '4 9$%/ .L (&amp;/($ - -/(($ &amp;&gt; - $( 9/-/ :&amp;(&gt;-/96;6 !6 %L% E$ /8% (E/ $ $ %$-(9(($ - &gt;8%-%-,($-#&gt;%(/-,6!-$) &gt;8%$,E$-&gt;8%-,-(&amp;$(($&amp;/(. &amp;($ (% /%//7,6!6 N-$()L/%// &amp;&amp;(($ - + ) - &amp;$( / 9(C/ 7 A6 16" ,8( - &amp;($%/-(6O:&amp;(&gt;?.6; 16 #5E(#""!0P @@ 4' :(4&amp;&gt;F;9($(9( $%%-%-&amp;D7 QRRRRRRRRR@ :(4&amp;&gt;F((.;&amp;$ %$ - A6 ?"S?62" :&amp;$( T"! ?1 22 Q; :&amp;(&gt; " .6; . ((.9($&amp;&amp;$(($6 56 -/(($((--1$J#""!A(/,99&amp;(9$ - @ @@@ ,8( - ,6 - &gt;8% - ? %( #""!6 , ) -/(($ - $( 9/-/6 -(D&amp;&amp;(.D-$(&amp;$()-(.-(99/ -,&amp;(99(C/--/(($-,&amp;(99()%&amp;&amp;(./ &amp;&amp;(7&amp;(-E)(#"""6A$(8/.,(D)( /8% ( - $( (% - /) -%- - %=$%$9(-,/)(-%(&amp;(9(($:&amp;(&gt;?.6;6 36 -/(($ - #3 &amp;%= #""! $( 9/-/ E/ -%- -,(&amp;/($6 ?6 %#""1(((==(--,.L )( 7 $-% ((.&amp;(%-$%%-A615S"2632B&amp; (/L75U-&gt;E)(#""#BA6S!""64B)(/L75U-&gt;? % #""! B 7 %()/ -/9((() - ,$&amp;&amp;$(($ $%%-% - &amp;D:&amp;$(T"!?122Q;)(-9(-/&amp;6E(9( %$ /%/ -, &amp; &amp; 9( . - %/( - %/-(% (//9/7$$-(%$&amp;/($%=$(-, &amp;&amp;9(.,)-&amp;$(-A61625(-A616"//&amp;&amp;(./ $-(%%=$(6 9()$(.-&amp;(E)(#""" ((.9/(%()($- 8.,&amp;(//9/7-$=-%$M($///%/ &amp; - C - = N -,$&amp;/($O $ &amp;$(($ !"36- + . $%&amp;- -/E7 ( %/-(% %/(6 ( ( 7</w:t>
      </w:r>
    </w:p>
    <w:p>
      <w:r>
        <w:t>01230"1 45054 -/(($((--A- E)(#""((./=(9B7 (&amp;$)($(B&gt;8%-!E(2 &amp;($. -,$&amp;/($()(&amp;$$&amp;/$($//9/$+$ )-&amp;$(-A616256()$.-/(($-$(9/-/-? % #""! /% ,&amp;&amp;(($ -, ) - &amp;$( - A6 16" &amp;$ ()($%(7-(&amp;$(($--,$&amp;/($-()( &amp;$$&amp;/$(6 /&amp;(-9-((.:$(A6# S 655; $/-(99/-11611U.,(&amp;&amp;(./7$(/- 9%=$/7((.-&amp;(E)(#""":$(A6",!164; .($-(7$&amp;4&amp;V-A615S"2632&amp;$(%$&amp;/($ %=$(6 D E$/ 9( -%(((9 ( 8% -(99/( - -/(($-?%#""!-&amp;,=$8($-,6#6#-&gt;8%""561 - &amp; ,C($ - 8% &amp;$( /(/ $) (9( 8// =( &amp;&amp;(= 7 (9(($ - &amp;($ %=$( - ((. &amp;()/ .( &amp;/(( ,/- - &amp;($ )(/ &amp; &gt;8% (9( (((6 &amp;$( $%=(&amp;$$&amp;--/(($-?%#""!6 @,8( - -/$- &amp;$( - )$( . /( &amp;/(/% &amp;($$%=$$&amp;-)$(+$(9/-/$/ . &gt;8% (-(. . 8.(&amp;/(,)8 -)((-E(-(.6$(9/-/)/.,(,/(&amp; C . 9$9( &amp;/) - &gt;8% -,$(8( ( 8$=/ -, &amp;($ . -,$&amp;/($ ,((($ -, ( )( &amp;$4 $&amp;/$((=(.$(-, (//- $&amp;&amp;$7 ((.: 01250#""1;(=-&amp;%(&gt;(:;((-,($ $($-,(C(-,/(/&amp;((.:0#13?50#""!3 "";,-//()=-L-2%(#""16&amp;&amp;/.((8 9$( - &amp;($ )( - (= =( - 6$-E(:;-L-#!$)%=#""1$9(%/ E8%6$/9$%//(/&amp;((..(= 9/-/E8/()=&amp;L-3)(#""5:5630#""5;%$(9. ,($ &amp;$( - &amp;/($ ) - -$( &amp;=( $ - -$( ()( 9/-/6 ##6 $( - !" )( #""1 ((. -/(8/ $%% =( '$( ARRRRRRRRR6 #!6 $(-?%(#""1&amp;$&amp;-/(8/'$(RRRRRRRRR6 #16 $%/%$(-!"E(#""1((.$7,($%&amp;/($ %(-(==(6 &gt;8./($/ .,$/-$(9/-/$9(%/,(&amp;/($-$/&amp; , &gt;8%((8(C7)$(.9($-$&amp;($ %/-(-(&amp;/-)(L9/$(94--!E(2 7 ,C&amp;($ - ( - )( &amp;$$&amp;/$( $ - -,$&amp;/($ C.$-$(&amp;&amp;(.+))-&amp;$(-A616"6@$ $(9/-/((()(-/((8-$$=E-,&amp;&amp;. .($ &amp;$/ $ () 8% B . &amp;/(/%9(,$=E-&amp;(-/(($-$(9/-/B-,&amp; &amp;.((.%=$-(%C&amp;(-(99//$() () 7 ) - &amp;$( + / -/(($ - $( 9/-/(%%/-(%&amp;&amp;(./)-&amp;$(-A616"7,((($ -(--,$&amp;/($7)(&amp;$4$&amp;/$(6( 99(%.$D&gt;%-(8$$%%/7%=$</w:t>
      </w:r>
    </w:p>
    <w:p>
      <w:r>
        <w:t>01230"1 4?054 -(%C&amp;($/-(99//-,&amp;-=(- )-&amp;$(-,&amp;-(%(($-%E$($-%/(7"U6</w:t>
      </w:r>
    </w:p>
    <w:p>
      <w:r>
        <w:t>$ . -(%(($ - ) - &amp;$( ,&amp;&amp;(. 7 $ &amp;($ %=$( . (94- ,&amp;&amp;(. .,C %/-( (-/&amp;-6 ((.&gt;).&amp;$/-&amp;$$=E-%--&amp;(%6</w:t>
      </w:r>
    </w:p>
    <w:p>
      <w:r>
        <w:t>$(8.$E(&amp;--(=9/-/-:A ; -%-&amp;&amp;$.,C%-,-,&amp;&gt;&amp;((6 ,$ , &amp;( $($ - 7 ,($ -, 9 (-()(-6 ((. $( . E(&amp;- () 7 &amp;$D&amp;8%(()$./&amp;./(&amp;&amp;(=--,&amp;&gt;$ % &amp; .,( ,8( &amp; -, - &amp;$D&amp;8%( %( /8% &amp; . ( / $ /%/ B -(% $ &amp; =(( -, %-( B %=$% - $&amp;4&amp;D/ . ((. %=$/ &amp;$/% &amp;(6 ((. $ ,99(%($ $ . $ =$8/ -$( - / 7 $ - %$ %=$/9$(-$(6@$%L%-&amp;$D&amp;8%( -$( -,)( . $. 9 -/E7 &amp;D/ &amp;/($ %=$%W=//9(--/=(-9B$(-,/- D&gt;%-( 8 $-,-D&gt;%-(&amp;D6</w:t>
      </w:r>
    </w:p>
    <w:p>
      <w:r>
        <w:t>/9&gt;7L/-$(9/-/-!$)%=#""1.(&amp;/)$(C&amp;/% .,-(9(($/$()-,(9%(4%=$(,(()- D&gt;%-(48$/.(&amp;)/%$&amp;4&amp;D/6 $$D4-$(/8((%%=$%&amp;&amp;/4 %&amp;-$($&amp;$&amp;$%&amp;$$&amp;$&amp;$%&amp;6&gt;$(,D (&amp;-((8-$((==((&amp;$%&amp;/ ($%(6-/(($-&amp;E(-(($()( .( -/E7 // %($/ &amp;6 @$ - % $M &amp;/($$9$-/$(,4%-((==( $%&amp;/6@,8(-/8((%($()9()$(.$-(($- ,C(-,((89$(-&amp;($4(&gt;.(&amp;$ &amp;(((8B%(9%%&amp;(,&amp;&gt;6 &amp;&amp;.( $(&amp;/)$(99()%-CD&gt;%-%$-(/-&amp;(%4(-( 8(-(&amp;DB(,8(7.-%$-(/-&amp;(%F-</w:t>
      </w:r>
    </w:p>
    <w:p>
      <w:r>
        <w:t>01230"1 4 054 -C9$&amp;( ). .($-)$((,&amp;(-(%9$(-&amp;($$ %=$,/,&amp;-/%(&amp;$$%&amp;/-(==( - % $M $( &amp;/)$( /8% 7 ,6 2 6 ! ' .,( $%&amp;/$.,/ -/=(-&amp;($6 &amp;(, &amp;/,/&amp;$&gt;6()$./8%536#6 '.( $%=$%-&amp;($6$7.(= =(-%$%&amp;/-/=$((.$(-9(-/&amp; $-% 7 %- &amp;&amp;(($-,6 -$($-# &amp;%=2 5&amp;$/--%(((): G 5";6 #?6 / 4)=-3$$=#""1;6 $9(%/ &amp;$(($6 $ X/ '((&gt; &amp;=( $9$%/% 7 &amp;$/- // (&amp;/ -/&amp;$/ $=)($ . 7 -%- - /($6 )-$($-'((&gt;&amp;=(9)$=7/($- ,=(((.-/(8/$%%=('$( - %(&amp; &amp;/(&amp;/( ((. 9(% -/(8/ $) =( &amp;$ - '-% RRRRRRRRR / &amp;/ - ((. &amp;()/ &amp; L/ - $(-, -#?E(#""56,9()$(%$(9-/($6 #26 4%&amp;&amp;$(-!-/%=#""1((.&amp;$-(-/(($ -&amp;$(9/-/--!$)%=#""1-$&amp;&amp;$ @ @@@ $(-, -6 ($($., -%$-(9(($/$()-,(9%(4%=$(,(()-D&gt;% -(8/&amp;)/%$&amp;4&amp;V6 !"6 $(-#E)(#""5,/$/--,L&amp;$-( )/ ., $(-/ ? $( 9/-/ ,/( =$/ 7 -( - .($-)$((&amp;/($-($(-)(L%/8/9)- ((.&amp;$()7$($.E(9((&amp;.&amp; /)(-$(%=$%-$&amp;4&amp;V6)/. &amp;$(9/-/,)(99(%/.-$(C((-,6</w:t>
      </w:r>
    </w:p>
    <w:p>
      <w:r>
        <w:t>01230"1 42054 !6 @//8-/7E8((-6</w:t>
      </w:r>
    </w:p>
    <w:p>
      <w:r>
        <w:t>, + 6 ;@$,6 26-$(9/-/,4%-(- %221 : '; ((8 9$( $ E8/ &amp; (= =(6 $%&amp;/(==(-$-$(9&amp;&amp;(./$ - . 9$( - &amp;($ (/ 7 ( &amp;% :6 2 6# ';6 (= =( ( $%&amp;/ ( -/=( - /%/($,/:D&gt;%-(861#6 ';G&amp;( ,&amp;/79(,/&amp;$&gt;:6 26! ';6 &amp;$/-/8(&amp;-$($:6 265 ';6 =; ,&amp;&gt;.(/-9$(-&amp;($-6!5 ' ! - ,$-$ ,4%-(-#?E(225: ';- ((.,&amp;$/6 7./-/8$(- - '6$%&amp;/-(==(-$- &gt;).(($$(-%$M((.D(/7( &amp;%6 #6 ;&amp;-((.$.,$$(&amp;/-,((8 9$(6 @$ / ( /8((%($ () ($ &amp;$ . (= =( - ( &amp; $%&amp;/ ($ %(6 =; @$ ,6 15 6 1 - $( $ -,&amp;&amp;(($ - $( 9/-/ ,4%-(-#2%(22?: 'G!"5;&gt;88//- &amp;$/- - $( - &amp;$/- -%((() - # &amp;%= 2 2 : ; ,&amp;&amp;(.$%%.($/($-%%=-(= ,/=(%-9(6$(&amp;/)$(.$.,&amp;($ $%&amp;/ ,$(/ .( ( &amp;$ $%&amp;/ -$( $ - -/(($ ($ &amp;$ . (= - / )$( - ,$=(8($ - --/(($((-:966! ;6 !6 ;( '(-(&amp;$(($-SC/($-/9((&amp;/(/%.S( 9-&amp;((89$(-&amp;($6$%%$ /8(%- ' :6#56 ' ;$($-((8-$(L-- 8: A!1#$(-6=/9/;7%$(.(4( &amp;$ &amp;/(9(.% ,&amp;&amp;$=($ -, $)($ (9( $ %$-(9(($ E 7 &amp;&amp;$=($ -, $)($ .( $( 7 $%&amp;/ - 8$)% $ $ - $( 9/-/ : A#! # 5 $(-6 5 3 #3 $(-6 ##!$(-6!=/9/;6</w:t>
      </w:r>
    </w:p>
    <w:p>
      <w:r>
        <w:t>01230"1 4"054 /($.$(-&amp;&amp;$E(-(..(/- ' $ .( $ // /=( ) - $(6 ((8 -$( $ &amp;$(($&amp;((&gt;-S$-9$(-&amp;($--- ' := .$($=$&amp;&amp;/$(. $ S( -$(6 99 ' ($-( $) %/8% - D&gt;% - $)($ (9( ( - -$%( &amp;((&amp; - &gt; /$$%(. - &amp;($ :96 6 53 6 ';6 &amp;$ $/. -S/- $%&amp;/ - $(/ /$$%(. - &amp;($ : A#!# 3$(-63;6-(&gt;C(8$/(/&amp;-)$( -$(/-S&amp;&amp;$=($-./(&amp;/=%S)(-@)(-&amp;(C : A#!# ?$(-63=G' PY)( &amp;-$($-./&amp;$(.% $-%($-((.-/9-7(&amp;D$&amp;4&amp;V&amp;&amp;(($ -(9$%,C%-$9$%(/--(. -/E7 9( ,$=E -, -/(($ - $( 9/-/6 % ((8 &amp;$.($-,&amp;&amp;(($-(9$-(($$&gt; $%=-$-$%&amp;/9$($-(==(6 &amp; 9(.(-/&amp;$/-%-8$=&amp;$$/(D</w:t>
      </w:r>
    </w:p>
    <w:p>
      <w:r>
        <w:t>01230"1 4054 9($=: A $&amp;=(/P!2025-E(223$(-65-.(/9&gt; (4%L%7, A $&amp;=(/P"02#-#2$$=22!;6 9(.-%-&amp;$(%($-$&amp;4&amp;V&amp;X. -,L 86 16 .($ - .(/ &amp;$ 8( - ,6 &amp;$/- =(&gt;)$%%-&amp;$&gt;()(-9$-%%/(-S($ : A!1?$(-6;6E(&amp;-$$S%&amp;(- ' : '2?"T35&amp;6 5$(-6#G A"!5$(-6!L(/G '2 "T!2!&amp;6!;(4%-($)$W-D&gt;% -(8((/-/&amp;/((-/$-(%$ /$$%(.-S6#! ' 6 ;7C%(($($&amp;/)/8%- '6 C% - S6 53 6 # ' N 9$( - &amp;($ -$( (%( &amp;($7%C(8/&amp;S(/L-S/=-(%6 /%/($ - &amp;($ .( -/&amp; (%( &amp; L 9/6 9$(-&amp;($&amp;L-($%%V7$ - $(6 .(/ &amp;$ -%- (($ F 6 S/ $ $9$%/%7S6 26!S-D&gt;%-(8:61#6 ;G=6S-D&gt;%-(&amp;D:61#6#;O6 L/: A#?# ;(=9/-/-:A ; S$($ - &amp;/( &amp;$/ - S6 53 ' (8(&gt;% - #&gt;%(/6 &amp;&amp;/.C-S6536#6 '(&amp;(.% SC&amp;(%(((.S((-$ &amp;&amp;$ :&amp;6 3?; F \$%% % :6 #! ' ; - %-(&amp;DS-(-(8 S/$S6 -((8)9$(-&amp;($S -D&gt;%-(8-$(79(&amp;/S/6\&amp;8</w:t>
      </w:r>
    </w:p>
    <w:p>
      <w:r>
        <w:t>01230"1 4#054 &amp;( &amp;$ S( - %8 - $( 9/-/ 7 S&amp;&amp;( - S61 -&amp;$E-$(:AA22#?;6 (A $(8/.-,&amp;&gt;S6!#6 '&amp;($ %($/ C 6 #5 7 ! ' -$() L 99( &amp;&amp;$&amp;(/ /$$%(.6 SC(8 - &gt; /$$%(. - &amp;($ $ /8%-S6536 '$.9$(-&amp;($-$( (%( &amp;($ 7 % C(8/ &amp; S(/L - S/ = - (%6$%%(=9/-/-S-/E7)/7&amp;$&amp;$- S6#! ' :-$$/($8;($-$(-9 &amp;( $ .S $ - )( &amp; - &amp;((&amp; - S/$$%( - (%:AV$(4Q6 @+ Q&amp;/&amp;-S/$$%(-(% -S4%-($(&amp;((.($%/-((F '/8&amp;$?5&gt;%()(-A 22#&amp;65!?;6&amp;((&amp; $&amp;(.%($(9$(-$(( /8% $&amp;&amp;$= 7 S/ .( S -$( %=$% -S (%$/$$%(.: A#52 $(-6#=E(&amp;-(/;6 $ S( &amp;((&amp; $) ) $ /8(% - $) -$(:@222P$3&amp;6#$(-6?$&amp;=(/C A#1# ;6</w:t>
      </w:r>
    </w:p>
    <w:p>
      <w:r>
        <w:t>9(()/.S6#! ' -$S(&amp;(S653 '$( &amp; - &amp;(&amp;($ 9$% S$=(8($ - (($ - 9$( - &amp;($$%%-%/-(6S.()(%/(=9/-/ --L9$-%-!-/%=232:P#1032;7E8 .((F \ 8- P %-(8; 9J4$)$$/-/: '2 "$!2!&amp;6!G96( A# ! $(-6 1=;6 A -/-( - )C &amp;/&amp;$( - ' %($/&amp; -(&amp;$(($&amp;-99&gt;8.(9(8(&amp;)7S6#56! ' :96AA22# 2G)$((SL A#1!" + @</w:t>
      </w:r>
    </w:p>
    <w:p>
      <w:r>
        <w:t>PY)( $S6536#6 'S%(/$)&amp;((&amp; -S&amp;&gt;.-D&gt;%-(8-S61#6 ' S/ ( -$( -SC(8 - 9$( - &amp;($ (($ - /%/($.S(()/$.4(-/&amp;(%(9(C/&amp;S653 6 '6$)(--)C&amp;/&amp;$(-$(S %L%9()($C-4(.-S99(%$(6 S(./8((%($()--$/$S8- ' : A P50"-5)(#""#$(-61;6 56 9( 7 C%( .($-&amp;/%&amp;($6 ,&amp;&gt;&amp;($ &amp;$ . -%- (($ - $&amp;4&amp;V $ / #"""7#""!6 -$( - S4%-( $ ' - %$( E.S !-/%= #""# S6 1? @ &amp;&amp;(= &amp; $8( S= - -(&amp;$(($/8&amp;$(7(($-&amp;($-S4%-( )/(-J%-&amp;&amp;$9$(-&amp;($</w:t>
      </w:r>
    </w:p>
    <w:p>
      <w:r>
        <w:t>01230"1 41054 :L$&amp;=(/Q6-#!$)%=#""1HP30"!I$(-6161G(%&amp;((% A !" !?? $(-6 ?61G &amp;$ S( -$( ' #""! T P#5" &amp;6 #3 $(-6#622!TP2#1&amp;6?#$(-6!;6 $)(&amp;--$.,/)(8E)(#""!$( 9/-/&amp;(8//--$(-$(: ;6(. -(&amp;$(($--(&gt;$(&amp;&amp;&amp;(=%(&gt;-&amp;$/- &amp;&gt; - (= =( $ :6 6 # 6 '; ( , ) &amp; - %L%--(&amp;$(($%/(6 $%=-4(9(8,6#5(9 7 (($ -&amp;($(-J%$ % /-6&amp;6 ?2 ;6 @$E(&amp;-S&amp;/%($ &amp;/%&amp;($ - $ -$( (( - -/( -S / S$8 - %/-(($$)($S(-$((($/8$(==(- -%- (($ : ' #""! T P #5" &amp;6 #3 $(-6 #6#6 /9/;6</w:t>
      </w:r>
    </w:p>
    <w:p>
      <w:r>
        <w:t>,&amp;&gt;$(-$-$(7/&amp;($--/(($- $(9/-/-?%#""!6&gt;$$)($-)(=- /-- %#""18(%&amp;(6</w:t>
      </w:r>
    </w:p>
    <w:p>
      <w:r>
        <w:t>01230"1 45054 +1 !, !, 2</w:t>
      </w:r>
    </w:p>
    <w:p>
      <w:r>
        <w:t>6 /.L)=G #6 @-/$%&amp;/&amp;$$W-((8G !6 $-% ((.7&amp;D/%$%-A6!""644((.9( $(9(($ &amp; &amp;( $%%-/ -/ (= 9/-/ - @ $.,( -)-/()=6%/%$(-$%($$%$D - &amp;) .( $ E$( (( . -/(($ ./ ,)$&amp;&amp; - .//C&amp;/-(/$:6!#"3" ;6</w:t>
      </w:r>
    </w:p>
    <w:p>
      <w:r>
        <w:t>899(&gt;F</w:t>
      </w:r>
    </w:p>
    <w:p>
      <w:r>
        <w:t>(AA</w:t>
      </w:r>
    </w:p>
    <w:p>
      <w:r>
        <w:t>$%-(= =( -</w:t>
      </w:r>
    </w:p>
    <w:p>
      <w:r>
        <w:t>/(-&amp;&amp;/F</w:t>
      </w:r>
    </w:p>
    <w:p>
      <w:r>
        <w:t>P(@ P $&amp;($9$%-&amp;/L$(9(/C&amp;(((.,7,99(9/-/ -/&amp;=(.&amp;899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