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ATAS/798/2024 vom 15. Oktober 2024</w:t>
      </w:r>
    </w:p>
    <w:p>
      <w:r>
        <w:t>GE Cour de justice, 2024-10-15, FR</w:t>
      </w:r>
    </w:p>
    <w:p>
      <w:r>
        <w:rPr>
          <w:b/>
        </w:rPr>
        <w:t xml:space="preserve">Quelle: </w:t>
      </w:r>
      <w:r>
        <w:t>https://mcp.opencaselaw.ch/entscheid/ge_gerichte_ATAS_798_2024</w:t>
      </w:r>
    </w:p>
    <w:p>
      <w:r>
        <w:t>FR: GE_GERICHTE ATAS/798/2024 du 15 octobre 2024</w:t>
      </w:r>
    </w:p>
    <w:p>
      <w:r>
        <w:t>IT: GE_GERICHTE ATAS/798/2024 del 15 ottobre 2024</w:t>
      </w:r>
    </w:p>
    <w:p>
      <w:pPr>
        <w:pStyle w:val="Heading2"/>
      </w:pPr>
      <w:r>
        <w:t>Erwägungen</w:t>
      </w:r>
    </w:p>
    <w:p>
      <w:r>
        <w:rPr>
          <w:b/>
        </w:rPr>
        <w:t>E. 1</w:t>
      </w:r>
    </w:p>
    <w:p>
      <w:r>
        <w:t>Prend acte de la décision de reconsidération rendue par l’intimée le 20 septembre 2024.</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Condamne l’intimée à verser au recourant la somme de CHF 800.- à titre de participation à ses frais et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