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ATAS/798/2008 vom 21. Februar 2008</w:t>
      </w:r>
    </w:p>
    <w:p>
      <w:r>
        <w:t>GE Cour de justice, 2008-02-21, FR</w:t>
      </w:r>
    </w:p>
    <w:p>
      <w:r>
        <w:rPr>
          <w:b/>
        </w:rPr>
        <w:t xml:space="preserve">Quelle: </w:t>
      </w:r>
      <w:r>
        <w:t>https://mcp.opencaselaw.ch/entscheid/ge_gerichte_ATAS_798_2008</w:t>
      </w:r>
    </w:p>
    <w:p>
      <w:r>
        <w:t>FR: GE_GERICHTE ATAS/798/2008 du 21 février 2008</w:t>
      </w:r>
    </w:p>
    <w:p>
      <w:r>
        <w:t>IT: GE_GERICHTE ATAS/798/2008 del 21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l'OCAI de son engagement à rouvrir le mandat de placement, et à convoquer la recourante dans le courant de l'été.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à la recourante de son accord avec ce qui précède.</w:t>
      </w:r>
    </w:p>
    <w:p>
      <w:r>
        <w:rPr>
          <w:b/>
        </w:rPr>
        <w:t>E. 4</w:t>
      </w:r>
    </w:p>
    <w:p>
      <w:r>
        <w:t>Invite l'OCAI à verser à la recourante une indemnité de procédure de 500 fr.</w:t>
      </w:r>
    </w:p>
    <w:p>
      <w:r>
        <w:rPr>
          <w:b/>
        </w:rPr>
        <w:t>E. 5</w:t>
      </w:r>
    </w:p>
    <w:p>
      <w:r>
        <w:t>L’y condamne en tant que de besoin.</w:t>
      </w:r>
    </w:p>
    <w:p>
      <w:r>
        <w:rPr>
          <w:b/>
        </w:rPr>
        <w:t>E. 6</w:t>
      </w:r>
    </w:p>
    <w:p>
      <w:r>
        <w:t>Renonce à percevoir l'émolument.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