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ATAS/798/2007 vom 10. Juli 2007</w:t>
      </w:r>
    </w:p>
    <w:p>
      <w:r>
        <w:t>GE Cour de justice, 2007-07-10, DE</w:t>
      </w:r>
    </w:p>
    <w:p>
      <w:r>
        <w:rPr>
          <w:b/>
        </w:rPr>
        <w:t xml:space="preserve">Quelle: </w:t>
      </w:r>
      <w:r>
        <w:t>https://mcp.opencaselaw.ch/entscheid/ge_gerichte_ATAS_798_2007</w:t>
      </w:r>
    </w:p>
    <w:p>
      <w:r>
        <w:t>FR: GE_GERICHTE ATAS/798/2007 du 10 juillet 2007</w:t>
      </w:r>
    </w:p>
    <w:p>
      <w:r>
        <w:t>IT: GE_GERICHTE ATAS/798/2007 del 10 luglio 2007</w:t>
      </w:r>
    </w:p>
    <w:p>
      <w:pPr>
        <w:pStyle w:val="Heading2"/>
      </w:pPr>
      <w:r>
        <w:t>Volltext</w:t>
      </w:r>
    </w:p>
    <w:p>
      <w:r>
        <w:t>! ""# $""#%&amp;&amp; '! !</w:t>
      </w:r>
    </w:p>
    <w:p>
      <w:r>
        <w:t>%()*+,(-**. %%(./0(-**. %# &amp;%" %&amp;&amp;%" # %%&amp;# %"# 12 - ! )* 3! -**.</w:t>
      </w:r>
    </w:p>
    <w:p>
      <w:r>
        <w:t>!!!" #$% &amp; "%!</w:t>
      </w:r>
    </w:p>
    <w:p>
      <w:r>
        <w:t>!!</w:t>
      </w:r>
    </w:p>
    <w:p>
      <w:r>
        <w:t>'"%</w:t>
      </w:r>
    </w:p>
    <w:p>
      <w:r>
        <w:t>(%$)%"#*+</w:t>
      </w:r>
    </w:p>
    <w:p>
      <w:r>
        <w:t>$ $%</w:t>
      </w:r>
    </w:p>
    <w:p>
      <w:r>
        <w:t>%$ ,, ')) - ! $ . /0 !%!"</w:t>
      </w:r>
    </w:p>
    <w:p>
      <w:r>
        <w:t>1234516330 -6126- #&amp; % 27 8!-#$9 : $ $%; " 2/ &amp; 8"#?!@)$?!% %""=$ ;%$&amp;!"%%@&amp; "#!$!92$!63367 67 9 2//A $ $% #$"%" ?=! ! % # .$%*$=! ! 7B% !% "%$!@ ?!$#$%!@" 6/C&amp;!$6335$"&amp;""B#$ %$! !*$ !$=$ #!%$- %!@D-&lt;%&lt;-)27 57 0 $ 6335 $ @' !% ' ? #$9 &amp; !$ $=" $*!$"%=9$$ $%=!"&amp;$"#%! $?$ !E"$!$$ !%7$%!!"!%% $#%#!$ !% % ?=!7 D7 $! =$#*!#!$ !% ?!$%?!#$%!@" A$ 6335 % %$" E$%$ B!9 $%! $ !% % !$% #!%'#!%$- %!@D-&lt;%&lt;-)27 &lt;7 23$6335'# .$ "!!%$F )$$- !%7 47 $## $% 6A $ 6335 $ $*% = != %!@".$ ? -&amp;$%"?$!=% %! #!$ !%7 %%%" !#!%" %$&amp;!233G90$6335# $$" !"%$!"7 07 A &amp;$! 6&lt; &amp;$! 6335 $ $% "%" * #!%!" $&amp;! $*% =! 8!-#$9 : H"%?!% * #!%!$H; $! ' ? !%=!$ !%E!' #%!!$%$!%%%=!@%#*.! %*"$- #%!@7 A7 $## $%2&lt;C!%6335$$ *!$$=! %%" !!%%! ?!!%" ?!$ % # $! $ !# $%% != - $=!!%"8I;# !%!E!# !?!!%" $*$ $ # !% % % $! $ &amp;$ 9=# !%!&amp; #$9 @@=$"F#!'?E$"E!!%% E$*%%!%!$#$"'$"EB*!"$ !%#E!?7 F'B!% ? !%=!$ !% %B%%$%!@*J #%!% # $ ?=! *$ !@ &amp; ! #%*! "=""$%!&amp;F'7'#$%'!!%! #"$% !$$! %B% #$%!!$$&amp; $ !"F!= - $=!!%"%F '!# $% .#%K $!!$ #$ $## $% F != $! =!@ #%K%!$%7</w:t>
      </w:r>
    </w:p>
    <w:p>
      <w:r>
        <w:t>1234516330 -5126- /7 &lt;C&amp;!$63358$%:633D;$$ =#$ ""F B$ =!@%"%$ $ . =$#*!@7 $## $%4C&amp;!$ 633D ! !!@" @ 'B $ =!@ %$!% #%!% %$9 =!@ &amp;#$"' %$%$#$- ?!$$ !%@'!#!$%!$ !="E!!%!$ $@'B"%$ $ . =$#*!@$"&amp;"!%!@% != E&amp;$ ' %%!%$!!$%!%!$$!%%!&amp;)2$ !% !='%%!%"! %%7 237 $"!! 2/$633D )!@'"&amp;"%!% &amp;!% ==$&amp;" %# $!$% '"%% &amp;$%"?$ $ $% #% #"$! @%$ ! $% @ #$! *$= C%!E!!% C@'4C!%6335%@'#$9%%%%%@ !&amp;!%L%$ !"$" %%!%7 227 26 C!% 633D $ $% #$"%" #$%%! '$-!&amp;!!%"%%F' %$ !'$%7 267 $## $% 26 #%?$633D$!= %!@" &amp;$"#$! $#!%"%$&amp;! ? !%=!$ !% #!$6335%.$ $B*$ !@B!%%#!2//A7 ! !#!%" %$&amp;! 233 G #! $ 6335 '%!&amp;!%" '# ."'"#!$!%"=7!!@"@'%$!%!%$ $% #! 2//4 % #$"!" @ '"%% %" "%!% %%! !$7 'B $## $% "! B# " @ $ $% #$"%!% !#!%" E %! &amp; $@'%!&amp;!%"B$"C@'!!'"%!%#B!=!? % @' # &amp;!% # B!=$ '$" @' B$MN% %$ %!&amp;!%" $! 'B!% ' .$ $B *$ !@ !&amp;!%7 "=%E!%"%%!&amp;$!!%%! E %! 7 257 &amp;! "! 62 % ?$ 633&lt; $ =""$!% % "!)$&amp;!"!$"=! '$-!&amp;!!%"8!-#$9:); !!@" @' &amp; $ @! ?!% !#$ # $%! " #$ $## $% B B$! =!@%$%!'B!%!= - $=!!%" I%#$!%.#%K!.&amp;!%!#$ "$F B$*% =!@)7 2D7 20 ! 6334 $ $% "%" B!" #$ $ $*% =%"!)7 $## $%2D O%6334#$9&amp; !$ #$ "" F 9 % FB$ $%$ != %!@" $"#$! $ #!%" %$&amp;! ?=! *$ !@ !$$!%%!&amp;% "E!!%!$ %B%#$ %$! ! D-&lt;&lt;-)2%%$ ?"=""$%!E# %"$!$"%=" ?"!%" %%# %-E$%$B!9 $%!$ !%%%%# %-*.%"$% ! % %7 ' # $% !!%%! E %! $=$ ?!</w:t>
      </w:r>
    </w:p>
    <w:p>
      <w:r>
        <w:t>1234516330 -D126- $! !!@ % ""% !$7 %!" @'! '. &amp;!% C! '!#!%"%$&amp;! =$"!%*%0$6335 #!@'!'.&amp;!%""%$! =!@@!#$!%E&amp;$'E$%$ '%%# &amp;%C%!E!$ $*$ !@%@#!%" %$&amp;! B!=!? '%!&amp;!%" *?!%'# ."'"#!$!"%!%233G #%$F#$%!$ %%! $ *!$$=!2DC!%6335 %$% ! $%$'%%!%$! =!@%"=%! '$"!!@ != - $=!!%"7 $ B!'# %%"'"%%"#$!E C$ % !!@" @ '$" '&amp;!% C! "%" !&amp;! #$ #.*!%$ ! '&amp;!%$M#.* %$ #7 2&lt;7 #$ C% "!! 6A O% 6334 'EE! % '$- !&amp;!!%"8!-#$9:;$E"' %$ !'$%7!!@"@ ) ! '. &amp;!% # '!#!%" %$&amp;! = $" C%!E!% !&amp;!!%" % @ $ $% "%!% #$E!%% #% F $#$$ %!&amp;!%" '# ."'"#!$!F#!%#7 247 60#%?$6334$ $% %%"#$ C%"!! "=%!&amp;7 %!"@#!%"$"!%$&amp;!"%!%7C !%F ?$&amp;%! $## $% $ 6&lt;#%?$6334!!@%@'&amp;% '!% $"%!% ! %@#!$6335#%!% EE$!%C $% ? !%=!F$ !%@!!#$%%!%# $&amp;! $9 $@'&amp;!%'!%$$"=!9$%# $.$ $ $%'$$!&amp;!%#F$$%N*"=9$7 207 P!%%% %%%! )$!%"&amp;'B!%$7 &amp;! "! 64 % ?$ 6334 $ #$"!" @ $# &amp;!%@ E!$$ #$""%$## $%%@'!'.&amp;!% #!$E!$@ @B$*% =!@ '%$!&amp;%!=%! #!@$!#%! %B%"!%'##$"!%! !%%! "! "%!%!$7 2A7 $ "!! / E"&amp;$!$ 6330 ' E!$" ##$"!%! @% F '?'!&amp;!!%" !$'$-!&amp;!!%"$#%!&amp;% $E"' %$ !'$%7 !"$"@$ $% EE$!% ?=! *$ !@@!'"%!%#!&amp;!%%'#L*!%#%$&amp;!$7 2/7 $ "$!%$ 2D $ 6330 $ $% "# " $ $ %$ !% "!! #$9 $!?"7 #$!!#%F' %$ !' $% '!&amp;!!%" %!9$ %% #% ' =$" '!&amp;!!%" 233 G ?!!!$%F!Q&amp;$'!%$%! #"%!$ %% B#$%! "! #$!!!#!!$ %.# 7 #$ !% &amp; $## $% $ &lt; $ 6330 E!% "%% '? '"! $%! '"%% %" % '##$!%! ' .$</w:t>
      </w:r>
    </w:p>
    <w:p>
      <w:r>
        <w:t>1234516330 -&lt;126- "%? !@&amp;%F'*.#$%! $%"$!'!% "$B*.$% $? %'*.#$* %"$ "!!!@'"C $!%$%! $! $ ?!$7 %$"=%#$ !%B$## $% !!@$ =# $ %%! $=0%66E"&amp;$!$63307 % @ '&amp;! "! %$!%% ?=! "%!% !&amp;!% #! 6335 @' !% '$ !% @' #$ &amp; @!% &amp;$%!= % ! @ "%% %" '"%!% ==$&amp;" % @' * #!%!%! "%!% &amp;!="7 # "=" @ '&amp;! $ *$!'"%!%"$"!%F*%'?%@' # &amp;!%#L%$ #"$"$! '$!@#$.!7%!"@'!%!" '&amp;!% # % #% ?=! !&amp;!% "=""$%!&amp; #$ ?9# $=$$'$!&amp;$%!=$*$=# "$!!@ '==$&amp;%! "%%%"7!$#$ *"#&amp; !$ $ " &amp;B#$%!# $$!E!$!&amp;$=%$$% ' #$% ) '%$ #$% !! @ # $ %!$ #% &amp;B""%"!!E7 !"$"@'!%!"'##.!%$! $## $%%%#'"&amp; !$#!$"%@"!! !%!=!"%!% %$!% !$%%@' !"$!% #%F$#$$ ! %!&amp;!%" '# ."'"#!$!% %%%%@' EE$!% ?=!*$ !@'! %!%'*$!! #"$?7 637 '!%!" !%$ ! &amp;B$## $%"!B$@! &amp;! "! 24 ! 6330 !"$" @' $## $% '## $%!% '""% &amp;B E&amp;$ ' ! *$ !@ !&amp;!%7 $"# 6/!6330'!%!" $C%$ $%7)$? $## $%$2&lt;C!%6335! %%"@'!% $6335!%#$ &amp; @"*$!!%@' #"$%! $!%"%"B $! '$!@#$.!7 !"$"@$## $%$ &amp;!%#!&amp;$#$ ?%%@#$ "$'!%$%! #$L%!%#E F $!%!@ #!@ !&amp;%!=%! @! &amp;!% "%" E!% "%!% #$"! % #9%7%!"@' &amp;B#$%!'"%!%#C%!E!"9 $@ ! 'B#$% ! #$!!% % % F E!% #$%!% $=$ '? !$"!7 627 DC!6330 $!? !@"%%"$!%$F$ $%%=$" FC=$7 #&amp; 27 E $"%F'$%7&lt;472%7*76 !=&amp; !$' $=!%! C!!!$8; $!?% $ ! (%!% !@ %%%! #$"&amp; F R$%! &lt;4 ! E""$ $ #$%! =""$ $ !% $ ! 4 % ?$ 6333 8; @! % $%!&amp;F !E""$$R$-!&amp;!!%"2/C!2/&lt;/8;7</w:t>
      </w:r>
    </w:p>
    <w:p>
      <w:r>
        <w:t>1234516330 -4126- ) #"%# $C=$R#9%!!"%?!7 67 % %$" &amp;!=$2$C&amp;!$6335%$(% !E!%! ?$!# !%! "= !'$-!&amp;!!%"7% ##!? '#9 9 $ @ E!% C$!!@% "%$!% % "$ "# %"$!$%F %$"&amp;!=$8E7 ,253DD4 !72 26/ D !7 276;7 !E!%! "= % %!%% $9= =""$ &amp;$! E $!" ! C$!#$$%!&amp;B %! $$# %&amp;%'%$"&amp;!=$ S ! ' " !E!%! # !%&amp;$ % $%@C$!#$"&amp; ##"F$#$ # #%L%$$#$!%##!@" 8 , 253 5D&lt; !7 5;7 !# !%! &amp; 62 $ 6335 !E!%8D9$"&amp;!! ;%$"&amp;!=$2$C&amp;!$633D86335 5A&lt;6; %$"=!#$L#$!!#% % !##!?#$"% 7 E! !E""$24"?$633&lt; !E!% !E""$$'$- !&amp;!!%"%%$"&amp;!=$2$C!%6334863346335;## $%% !E!%! @! $% %%#$ "$ !%&amp;% $!? % $ % '!%$ %! ' " % 8$%7&lt;6 &lt;A %42 %7 ;7'#9#$"%% ! &amp;$ !%#!@$ $ "%"E $"#$92$C!%63348*7%7!# !%! %$!% !$$%!&amp; F !E!%! 24"?$633&lt;;7 57 ) R$%74372"!$ $%%$%C $7"!! /E"&amp;$!$6330"%"$M#$$ $%26E"&amp;$!$6330%"!$ $ ' "F $!$@!$"#%! $%@'!%$$!&amp;"F "*"2D$63308$%75A72;7%$C%"E $%"! #$"&amp;#$ ! $ $ "# "2D$ 6330%$&amp;? &amp;$% $%7&lt;47 D7 !%!=# $%$'"&amp;%! '!&amp;!!%"$ $%%#$%!!$$ $ !%F$%'$-!&amp;!!%"7 &lt;7 %$"#%"!&amp;!!%"'!#!%"=!% % #$%!#$""#$% = $" $"%% ' !E!$!%" ="!% ' ! ' !%8$%7A72 %D72;7%$"#%"!#!%"=!% % !!%! '? '#$%!# !?!!%"=!'$"$ $*"%$&amp;!"@!!?$"@!%$ !"$%! !%%!!%! $"% '%%!%F%"#*.!@ %%@'#$!%#$9%$!%% % $ $"#%%! B!=!? 8$%7 0 ;7 $ "&amp;$ %B '!&amp;!!%" $&amp; @ '$" $!% # ?%!$ '! '"%!% # !&amp;! % #$" &amp; ! @'! # $$!% ?%!$ B$M% '%!&amp;!%" @! #% $! ?% L%$ B!=" ! #$9 %$!%% % $ $"#%%! $$*"%$&amp;!"@!!?$"8$%724%$%76A76;7</w:t>
      </w:r>
    </w:p>
    <w:p>
      <w:r>
        <w:t>1234516330 -0126- &amp;$% R$%7 6A 7 2 8 &amp;$! %"$!$ 2$ C&amp;!$ 633D; R$"$ !%F$%%!9$R!%!&amp;!F44615G !F!- $%R!%!&amp;!F&lt;3G ! F@$%$%R!%!&amp;!FD3 G !S #"!? R$" #% R#$9 R$%7 6A 7 2?! #$"%$ F !-$% R!%!&amp;!FD3G !792$C&amp;!$ 633DR$"$ !%F$%%!9$R!%!&amp;!F03G !F %$ !-@$% $% '! % !&amp;! F 43 G ! F !-$% R! % !&amp;!F&lt;3G ! F@$%$%R!%!&amp;!FD3G !7 ' ?!=%! # $'$"!!$ =%#$!!#=""$$ !% $ !8 ,26/D45 !7D76265655 !75220 60A !7 6? D33 % $"E"$ !%";7 C= #% # E $ !#% $ %$&amp;! @ '$" E $! '%! !-L #? E $!$#!"?% !#!%"%$&amp;!!# $"&amp;!%$@$ $% !%%%"'!E$F #$ E!%=$" !&amp;!!%"8 ,234A4 !7 6#7A0;7 47 ) #$!!# !?$ ##$"!%! #$&amp; #!% &amp;? #$ "$C!!!$$ $ !$ !8E7$%742 %7;C='%#!"#$$9=E $! !%B!$ !9$ ?C%!&amp;% .#$&amp;@@' !%#$ &amp;#! "!$! %F!# !%! #$%%%# $%$C=%&amp;?$ $ !% !%!=!B7 $## $% "!B %$!% !$ C= #% %$*$'EE!$##$"!$'?#$&amp;%!!@$$! # $ @ ! E $ #!! "! % # $ %$7 '""% "%$!% # $ &amp;$ #$ ?% ' $## $% "! '% ! $!=!!"!=%! ! %7%"=$!!# $%@# !% !%!=!B!# $%%!%E!%' ?C%'"%E !"@$## $%E $ B #% @'! #$ "=% !"$%! #!% B#$!"@'!!%"%""%?!#! ! !$89;@ $!#%! !%$E"$"! !%!$%E!@ ! 'B#$% !% ?! %!&amp;"7 ) $%%$ #$!!# !?$ ##$"!%! #$&amp; $!? E""$ $ # " != !$%$!@! $!9$'##$"!$$%!%.#'B#$%! $## $%"!B8 ,26&lt;5&lt;6 !75;7 !!C=#% $$#!&amp;$#$ ?%B$## $%%B#$%!"%?! #$ "! $$ ! =%# @ B-! ? %!% F $"%% &amp;!%@$ ! !%"$!% %!&amp;"@ &amp;! %!%# %$!%! %@'!! $%#$%% %%$$?!-E "7!#E!%@"! %"%!"F '$$#$$## $%%$&amp;!#$%# $ %$' ?C%!&amp;!%" ##$"!%! ! #M $#$"&amp;%! F'"=$'$"7'% @'#$"!$ %#$%!!9$@ %C%'!#$%!!%"</w:t>
      </w:r>
    </w:p>
    <w:p>
      <w:r>
        <w:t>1234516330 -A126- '##$"!%! #&amp;%L%$ !"$" ?C%!&amp;%E "8 ,26&lt; 5&lt;5 !75?1 , #?!"25$6333&lt;/61// !7?1;7 07 $ $% %!%?%$$## $% "!%$!%%@ #!%"%$&amp;!%% %%!&amp;!%" $@'!%!"#$"%@'% %!9$ %!&amp;!%"#$""%'##.%$$## $%)7 $## $% 'B#$%! 2D O% 6334 $ ? %% $ B$ $%@$'"% !$"$ =!@%$! =!@7 #$"=% !"$%! #!%B#$!"#$$ $%%"%" "%?! #! ! ' 9 E!! #$ E! % =""$ #$ .%9 #.* ! % #.*!%$!@7 $!#%! % '##$"!%! !%%! "! %!$7EE%'B#$%$&amp;"@ $ $% "%!% %$9 " %$%!&amp;.% # $%%=!@ %@ #!% $$# !%#F'!$$!%%! # %%!$!7"=% ?$&amp;"@'F##%! $*! ?!$$"=! $2C@' $ "#!% %%% !%! ! #%*! @ Q&amp;$9="%!%"=%!&amp;@'!'.&amp;!%#"E!!%$ =!@B ?$!E"$!$%@ $I"%!%# !%!E# $!= $=!!%"7 B# " @ ""% !$ % ?! $! -!!@ #$%%!% # $%!$ !!%%! E %! 7 B#!@" @ #$ %$! ! #$"%" #$ '$" !! @ '*.#$ $ "%!% %%%! ?'N=%@'!B!%!%!#$ # $%! C$ %$#!% !#!%"FEE%$% %%N*"=9$%'%%!%F %" %%"7 !"$"@ # %C$=L%'$" %!&amp;!%""%!%" !%! %#*.!@% ?"!%"@!'"%!% # $ %%!% F %" !&amp;!% '$- !&amp;!!%"7'# %%"#$!$#!$ !! # $%% #!E% !"$" $ B@#%!%#$"%!%#'"%% "#$!EC$7'B#$%'%B#$!"$'"&amp; %! '"%%%"%$ #!%" %$&amp;! @'! %! %!9$ '%!&amp;!%" *?!% '# ." "#!$!7 #$"!" @' ""% $! =!@ #$!% E&amp;$ ' E$%$ '%%# &amp;%C%!E!$ $*$ !@%C %"@ #$ %$! !&amp;!!?$B$!$"%= ?!$# &amp;!% # B#!@$ '#$ .#%K7 "!% @'! '. C! '!#!%" %$&amp;! = $" !% '!% % @ #!%"$"!%$&amp;!"%!%%!9$#%$#!2DC!%6335F &amp; !$9 %%! $ $@# $#$!9$E ! %"%"!"&amp;!%%! $%$'%%!%$! =!@% #!% $ $% @ != $=!!%"7 )$ ? !E $%! @'! $!! % % $! #$% !$ @' $!% ! $$%'B#$%%!"@ EE$&amp;"#$$ $%'%%!=!% #!%!%"%@'#L*$!%$#$!'%!&amp;!%"#$ E! 7 !'%%F%N*"!"%$!%! #!%"</w:t>
      </w:r>
    </w:p>
    <w:p>
      <w:r>
        <w:t>1234516330 -/126- %$&amp;! !'$-!&amp;!!%"8 ,26&lt;642 !7D% $"E"$!%";7# ##$"!%! % %#$$ @! $## $%2&lt;C!%6335 !="'#$%!$"#%$ .#%K$!!$%!=$! =!@#%K%!$%'%$#$% ! "&amp;! != $=!!%"7 "E!!%!&amp; ! $##$!% *"$%% &amp;!% $%@'!.! $ (%$&amp;$#$ ?%%!9$F $## $%'B#$%!7 ' #!! %$!$$'%#%$F%%$ % %% ##$"!%! 7 $## $% 6&lt; #%?$ 6334 B#$! '&amp;! @ #%!% #! F $ &amp;! $ $! $ @' !% '!%$ $"=!9$% # $ .$ $ $ % '$$!&amp; #F$$%N*"=9$$%$% %!9$ %#%!% %$%-L $$#%!&amp;%E%"%$&amp;! B!$ @ $ #!% % $$ ? $" #$ != ?C%!E7$ "@% !"$%! %#$!% # !%&amp; "! %$!%%7 $ C= #% % !% %!$ #% E!% @ 'B#"$!"!%$!%%%=""$%! %F#$$ #$%!# $ #%!%$! $%! E!@!'!%F$!$ 8 ,26&lt;5&lt;2 !75?1??%;7$!$!%E$##% %%$@'F %$'B#!@'!# $%#!% $ $%$=$!=$ %%%! $! =$#*!@@!C%!E!%# '!!%! #"$% !$7 $ ! . ! '"%?!$ $ @! % $! ?% B!=!? ' $" # ?C%!&amp;% # !?7 EE% #%%!EE!%"%!9$#$&amp;F"%?!$'B!% $ !# #!% ?C%!&amp; '$" EE!% # # $ C%!E!$ !&amp;!!%"8%!9$ #$%!S , #?!"53 &amp;?$633D433135 !7576; $%@''?'?%$%"!#$%!%8%%#*.!@ @#.*!@;%$&amp;%#!%"%$&amp;!8%=!;!9$!# $%% $!% !"$$ $ $%! #$ $ $% %%!%F%"F$%9$!&amp;!%8 ,2535&lt;5 !767676!E!;7 A7 $ $% %%&amp;$#$ ?% ! 'B#$%?% $!&amp;$$## $%#$ !%$#$ "$C!!!$% %!%@ !%B#$%! %!% %$!%! 7 %'? $$## $%&lt;$ 6330 $ E!% "%% ' #!%! '"%% =""$ #$ '##$!%! '.$ "%? !@&amp;%F'*.#$%! $%"$!% '*.#$* %"$ "!7 $! E!% @ $!? &amp; !% # @ ! .$ $!%!!$#!%"%$&amp;!$ $%! &amp;!% $&amp;$ @ !% $## $% "! %$!%% E!% # "%% ' ==$&amp;%! '"%%%"!%%%!@%'?'"! $%! !-!7 %B$## $%!!@$ =0%66E"&amp;$!$6330! % # EE!% "%!" % %!&amp;" # $ %%$ % !</w:t>
      </w:r>
    </w:p>
    <w:p>
      <w:r>
        <w:t>1234516330 -23126- 'B#$%7$% L! $%!%@'!E %"%%'==$&amp;%! '"%% %" @! % %E ! '% # E!$" #$ $## $% # %"$!$ "!%$!%%!'%## !?#$$ !"$%! $ #$"%#$ "$9 $@'! %# %"$!$F"!! %$#$!/ E"&amp;$!$ 63307 EE% C= $ ! ##$"! "=!%" "!! %%@"$9==""$'#$9'"%%E!%B!%% % T "!! !%!=!"%"$%%!%# #%!$ %$&amp; #$9"!! !%!=!8 ,262544 !72?S , #?!"63 $63344DD13D !7D;7 $ $%" !# !?!!%"!!$'!!%$%! ' &amp; #$%%! '$-!&amp;!!%"!"%?!%@# %"$!$% F"!! !%!=! "%%%"'% !E!"!9$F!E$ $ !%7EE%E!%$&amp;# %"$!$%%@! % !E!"!%%! !&amp;%E!$' ?C%' &amp;"!! !!%$%!&amp;8 ,262544 !7 2?;7 &amp;!% #$"!$ @ '=%%! $ !&amp; @" #$ $ $%#$%#F$%!$==$&amp;%! '"%%%" !@-! !%$ $%!$ %%%! ?C%!&amp; %%'B $! =!@7 %B&amp;!!&amp; @"#$$ $%F&amp; !$ %$!%! %$' #$% != %! ?=! $ #$ %$! ! D-&lt; % &lt;-)2 '!! '! %!%'*$!! #"$?'%$#$%'#%!%F $#$$ '%!&amp;!%" '# ."'"#!$!!#&amp;%@'L%$$C%"7EE% %$!$%F@'EE!$$ $% $!'B!% #*$!!!! #%*!"=""$%!&amp;"%="D-&lt;%&lt;-)2 E$* *$! !7 $ !$ '#$9 #"!!% '% # ! #"$?$! '$!@#$.!!?! %$!$!%!@'! '. # '!!%! #"$% !$ &amp; !$"# %$ '!# $% #!%%!=$! =!@#%K%!$%!!@'$! != - $=!!%"$'B#"$!"! %$@ %B%$"%% ' % #"$%! % =""$ B%$L% "&amp;% &amp; '##$!%! E$"@%'==$&amp;%! '!# %7$% $!?&amp; !%# @ ! '!! #$ 'B#$% ' ! %! $!!$ % ?=! *$ !@$!% %$!%! &amp;'?'!#!%"%$&amp;!7EE% =$&amp;!%"%$ ?#$%%$!%'%%$!!$#!%" %$&amp;!7 $ 'B#$% #$"!"% B#!@" @' '? ' E$%$ &amp;$%"?$ ' %% #$ %$! ! &amp;!!? $ !*" $! =!@ % @!E!" #%K% !$9% #$%%!% # $%!$ !#!%" %$&amp;!7 % F '! %! =$ #$ ?9 ' $=!%! !'!!%#'!#!%"%$&amp;!7E! %$!$%F @'9=$ $%!$ $%#$## $%$ @' EE$!$!%&amp;$%!=%!7 %F' ?"!%"'%FC%%!%$@ '!%!"##$! #% ##$"!%! #!@''% !#</w:t>
      </w:r>
    </w:p>
    <w:p>
      <w:r>
        <w:t>1234516330 -22126- %!%%!&amp; '!&amp;!!%" 8 2/AD #7 5&lt;/; ! @' #% #% &amp; !$ &amp;$ '!&amp;!!%" ! % -L "@ .#%K ' %%!%F%"#*.!@ %=$%!&amp;!!%" !%F ' $!=! ' %%!% F %" #*.!@ %1 % !# $%% % $? "! "$"?$ $=!@ $ =!@ %"$%! ' $!=! $=!@#$ !%"$#EE%!E8!$!$U2325S ,// 6A !76S)6336#756 !762//4#752/ !76562 !72% 56&lt; !72; !%%$ ?@!'B!%%#*J$ $%7%% " @'"="$ $%#$% %$&amp;$#$ ?% $## $% $ % ##$"!%! ' #!%" %$&amp;! $"!%!9$$! ?%B!=!?'%!&amp;!%"#$""%E $% %%$ @'! $#!% % % !%! C$!#$%! #$%%% ! $ (%$ #! E $ #$ ?% 8E7 ,26&lt; 5&lt;6 !7 5 % $"E"$;7 /7 $ $% $@!$% ! Q&amp;$ ' B#$%! #$!!!#!!$ # $ $!E!$!&amp;$=%$ #!! )%%$"!!!@ # $%!$ ""!7 %$!$% B "=" $ $% #!! $ % $ % # &amp;$=% #!@ %% $!9$ ' #$% '"% F % !$"# %$ #!%%%$ ? ?C%!&amp;?'%$#$%E!%#"%%!= $=!!%" %$!$$ *!$$=!7# %$!$%F@ %!% $ $% '!%!" ' # $ "!! $ ? '! $## $% "!B!?! %$!$%% #%'BEE%"#$ $*% = !!6334 !%E !&amp;%"!! 7E!"%% " @ % #$! !"$%! $ #$"% !%!= %$ ?B!%% %'"!! "!! !%!=!!'. ? ! ' !%$%! #"%!$ $%!&amp; B %$ ? ##$ # %"$!$%F%%"!! 7@!#$"9#!9"!&amp;$" !$#$%%%%%$#! !$#$"%!%!=! ?!@! &amp;$'B#$%!##"%!$'&amp;9$#$E7 237 E "$ $%$C%"7 227 &amp;$%'$%74/72?!%$"&amp;!=$2$C!%6334#$ "$ $ $%!9$ %%%! # $%%$' %$ ! $E#$%%! ' &amp;% $!? " % ! F E$! C%! @ !&amp;%!%$%$633E$7%2'333E$7$ $%"%%"? %"$#$ "@% "#!%'" %633E$7</w:t>
      </w:r>
    </w:p>
    <w:p>
      <w:r>
        <w:t>1234516330 -26126- % # "# &amp;%" %&amp;&amp;%" # %%&amp;# %"#</w:t>
      </w:r>
    </w:p>
    <w:p>
      <w:r>
        <w:t>! % 42</w:t>
      </w:r>
    </w:p>
    <w:p>
      <w:r>
        <w:t>27 "$$ $$&amp;?7 %! 4</w:t>
      </w:r>
    </w:p>
    <w:p>
      <w:r>
        <w:t>67 $C%%7 57 '" %E!B"F633E$7%!F*$=$ $%7 D7 E $ #$%! @R #&amp;% E $$ $ $ %$ #$"% $$L% "! 53 C $ 9 %!E!%! #$9 $!? E""$ 8)*V!J$* E@!4433D ;#$&amp; !$ $%!9$$ !% #?! E $"%B$%7A6 !E""$$ $!?E""$20 C! 633&lt; 8 ,;S " !$ $ $ !% !!@$ ! %!E % .#$&amp;%# $%$!=%$$ $% %!$S! !% L%$ $" $!? E""$ #$ &amp; ! # % #$ &amp; ! "%$ !@ B !%! '$%7 D6 ,7 #$"% $$L% % #!9 # ! $ $%!&amp; @" .#$&amp; !&amp;%L%$C !%F'&amp; !7</w:t>
      </w:r>
    </w:p>
    <w:p>
      <w:r>
        <w:t>=$EE!9$</w:t>
      </w:r>
    </w:p>
    <w:p>
      <w:r>
        <w:t>+W X</w:t>
      </w:r>
    </w:p>
    <w:p>
      <w:r>
        <w:t>#$"!%</w:t>
      </w:r>
    </w:p>
    <w:p>
      <w:r>
        <w:t>?)</w:t>
      </w:r>
    </w:p>
    <w:p>
      <w:r>
        <w:t>$"%!$-C$!%:</w:t>
      </w:r>
    </w:p>
    <w:p>
      <w:r>
        <w:t>*!!## +</w:t>
      </w:r>
    </w:p>
    <w:p>
      <w:r>
        <w:t>#! E $#$"%$$L%% %!E!"B#$%!!!@RFREE!E""$ $ !#$=$EE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