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ATAS/798/2006 vom 15. September 2006</w:t>
      </w:r>
    </w:p>
    <w:p>
      <w:r>
        <w:t>GE Cour de justice, 2006-09-15, DE</w:t>
      </w:r>
    </w:p>
    <w:p>
      <w:r>
        <w:rPr>
          <w:b/>
        </w:rPr>
        <w:t xml:space="preserve">Quelle: </w:t>
      </w:r>
      <w:r>
        <w:t>https://mcp.opencaselaw.ch/entscheid/ge_gerichte_ATAS_798_2006</w:t>
      </w:r>
    </w:p>
    <w:p>
      <w:r>
        <w:t>FR: GE_GERICHTE ATAS/798/2006 du 15 septembre 2006</w:t>
      </w:r>
    </w:p>
    <w:p>
      <w:r>
        <w:t>IT: GE_GERICHTE ATAS/798/2006 del 15 settembre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"#$%&amp;"'%%( "#$%&amp;"'%%(</w:t>
      </w:r>
    </w:p>
    <w:p>
      <w:r>
        <w:t>)* ))* ) * +, &amp; ! #- ., '%%(</w:t>
      </w:r>
    </w:p>
    <w:p>
      <w:r>
        <w:t>!!!!!!!!!!!"#$%</w:t>
      </w:r>
    </w:p>
    <w:p>
      <w:r>
        <w:t>"$&amp;'( %'##$&amp;)'*</w:t>
      </w:r>
    </w:p>
    <w:p>
      <w:r>
        <w:t>'</w:t>
      </w:r>
    </w:p>
    <w:p>
      <w:r>
        <w:t>'</w:t>
      </w:r>
    </w:p>
    <w:p>
      <w:r>
        <w:t>+ ,, - " #./0"</w:t>
      </w:r>
    </w:p>
    <w:p>
      <w:r>
        <w:t>'$%</w:t>
      </w:r>
    </w:p>
    <w:p>
      <w:r>
        <w:t>1234516447 -6122- ) / 28 !!!!!!!!!!!"%2/95":;;-(#&amp;;"%'%('$ #+#'#'27 6446"#'#'#'"&amp;'# '##+ :#'%'%''%"&amp;%%?2'&gt;6446@A-&amp;B C%'&gt;$' :&amp;'CD &amp; ':= $-((8 65 ;%( 644?" +%&gt;(&amp;'#'##+ :'%'(' 20 $ 644? &amp; ':= -E ' ;' #+ &amp;F' -&amp;%#@ %=8,'G&amp;':=#'##+ :#'"&gt;#'# 22$6449@#''##'##+ :#'"&amp; %&amp;'(;$'&amp;H;%:#+:@8 68 '#+#''%'%&amp;:H&amp;, 8 ?8 #' # 24 $' :&amp;'C" #%&amp;'$' # :H" ( # :H ':&amp;%#=''$'H=#+&amp;&amp;$'8 58 &amp;&amp;'#9 644?A'6446D8 78 &amp;&amp;' # 66 J' 644?" !!!!!!!!!!! (% = +% &amp;(' '( 3 : &amp; '8&amp;'%#'('B%''&gt;$'@H&gt;# &amp;;#("#&amp;'&gt;644?8;'+''#G#$' ##$'#65K8$&amp;;%''#=%8 08 +% % %8&amp;'%#'(#54K#&amp;;#(%'' &amp;&gt;8&amp;'%#('L'%%(%#9G7$A;8&amp;&amp;'# =$##%#&amp;''#, #/$6449D8 38 &amp;&amp;'#29(6449G, "!!!!!!!!!!!#=%= %&amp;'#'##+ :('%:%&amp;@&amp;=%8 '@'" %'' $&amp;&gt; = +% &amp; '(8 &amp;'' ' (=%'%$'&amp;(%&amp;'8</w:t>
      </w:r>
    </w:p>
    <w:p>
      <w:r>
        <w:t>1234516447 -?122- /8 #'#22$6449"+%&gt;@#''## '##+ :#'"&amp;%&amp;'(;$'&amp;H;%: #+:@8 248 &amp;&amp;' # 63 $':&amp;'C"'''%=+&amp;'% #'(%''''#&amp;24$64498 228 &amp;&amp;' # 6 ;%( 6445" !!!!!!!!!!! (% = +% &amp;%''' 8'''$&gt;'$&amp;'&gt;( '('%$"#:#+'(#;8&amp;''&amp;('&amp;# '('%&amp;;8 2?8 #% # 27 &amp;'$&gt; 6445" , '.% G +% ' #+(#'%&gt;%#H%#20K8''#%''%;8 298 #%#3($&gt;6445"+</w:t>
      </w:r>
    </w:p>
    <w:p>
      <w:r>
        <w:t>+ ,, -</w:t>
      </w:r>
    </w:p>
    <w:p>
      <w:r>
        <w:t>A-&amp;B+ D 6445" +% ;$% &amp;&amp;' $' &amp;B # + 8;'(=#%#+-(#'%''$&amp;'= #+'''G:(=+;;'#&amp;H'$&amp;#HH:8 , " &amp; #+ '('% &amp;; G &amp; '$&amp; +%'' &amp; (H&gt;#$'&amp;#8 278 #'#/#%$&gt;6445"+%#%&amp;%#$##+' 6445" $&amp;%'% &amp; %' &amp;&amp;' # 65 ($&gt; 6445" '" ' # #%&amp;" G +' #+ ' 'B #+(#'%8;'(=%''#'%+%''&amp;;$%%"&amp; &amp;% :' ')' # &amp;'% ''#'("'''%&amp;#$%#8&amp;#'"+ +%''&gt;%= +(#!!!!!!!!!!!#0 '$'=+ (''&amp;'%'B #'(#'('%#&amp;'%8 238 ,(#+' $' #'= G ' &amp; + - +(' &amp; %'% ''% &amp; +%8 '" &amp;&amp;'(#+&gt;'H##&amp;%##+&amp;&amp;'%''"&amp;$ ;"'&gt;$'&amp;;&gt;==#('; '#"'"'##%&amp;"G+' #+' $'&amp;%(%=' &amp;+ "='''&amp;;'($&gt;&gt;$&amp;&gt;G%'&gt; G';'##'8B"+' #'(8 628 # 2? #%#$#%G+'$%'# ='@=!!!!!!!!!!!('%&amp;##&amp;&amp;'#0 #%8 698 , " #;;%' ' %'% '$ @ &amp;' ' H#% G 2/92 AD %'% $#;% ' ''%" #B 2J'644?" &gt;'# "$&amp;%#5 ;%#% 60 '# #%HG? 6444 A D ' 60 8 2 # '( G O;; ' # # 64 &amp;'$&gt; 6446 A ,D" O' H'' #O '#8 &gt;#%'#B$&amp;%''&amp;''' #% # +;; ;' O' D'#$#%H$'G=;;'#+''%'# G&amp;%##8&gt;#%+'&amp;#'&amp;$&amp;%''&amp; ': '' =' ' &amp;&amp;'' ' # #%&amp; #$# #+' 8</w:t>
      </w:r>
    </w:p>
    <w:p>
      <w:r>
        <w:t>1234516447 -7122- %H$''''#'=G%H';%#%8</w:t>
      </w:r>
    </w:p>
    <w:p>
      <w:r>
        <w:t>&amp;%(' = +' M #''$'(A'8602 ,'2/82'6 ,D8 &gt;D&amp;B'#%%#:#B=&amp;&amp;'(#HH ''&gt;$'&amp;;&gt;==#&amp;#'=+&amp;('L' #%% $$ %" # ' =+ &amp;' #&amp;' # $. % '" &amp;B $J %;@" G +. HH # ; @=+@&amp;'8&amp;B+'(:&amp;=:# B ' = #+%: +%=&gt;' G &amp; &amp;B = &amp;&amp;'( # B'=%HB$';%A 26/2?5#868?82D8 ''+&amp;&amp;%&gt;#+@$&amp;('$$'"# #'"+' % # 3 #%$&gt; 6444" 58 ?7616444M 33 299M I</w:t>
      </w:r>
    </w:p>
    <w:p>
      <w:r>
        <w:t>" ,:PQ#(#$'QH:"&amp;8273D8 DO;;#'L'#O$&amp;@'%'=O&amp;'''##O% =O;$&amp;&amp;'O'#O8 ='#(+'#+(''%#$#=% #' L' ':% #+&amp;B ' B' &gt; &gt;'#+:.&amp;':BR=%''&amp;# &gt;"+'#+('' G +' # +' H'' #+ % # 6/ ($&gt; 6449" 550149" #8 682" &amp;&gt;% G ( # +('6445S?&amp;826?D8';"&amp;'#('%%#' L' @$% G + # 'B &amp; %(B # &amp;%# #$''( AT , " ,-T$$'"S64#'8?0D8</w:t>
      </w:r>
    </w:p>
    <w:p>
      <w:r>
        <w:t>=&amp;'#(+'#+(''@H%A'8?0 8 9 D ' &amp; $' %#69 " = # &amp;%;'% # &amp;%# #$''( 8,&amp;%#&amp;%'#= $&amp;'' &amp; '' B$ # ;' # #' @= =%'&amp;';;A 2?4236#8686'%;% '%D'=;&amp;&amp;%''#+'"'' " &amp;%' '' ' &amp; # ; #%H% &amp; '''+''&amp;H#$&amp;'8 &amp;#$&amp;@'%# =' # #' ' # +%'' # ;'" ;' $' ' = '' G &amp; %" $$ &amp;'% # +' # &amp;%# A &amp;&gt;% # 6/ ($&gt; 6449" 550149" #8 686" ' %;%M ;8 &amp;&gt;% # 26 '#;;D8 #D ;" O% #' L' # &gt;" =O O' &amp; $ #O$ ; #O' %$= # O%" (' # &amp;##%'(;;';".$&amp;@# #'(#;%#&amp;%&amp;%@;;#&amp;''# ;'" H$'% #O &amp;&amp;%$' # ?4K8 $''" . #O #B2 "' $&amp;% #+%%$' #&amp;&gt; ;$' %&gt;8 , ;' &amp;%@$''$'&amp;%(G+'8?82"'8#;%#% &amp;''$&amp;%$'G+-("((''(#'%# 2/$2/75AD'&amp;#%'A;8@6#'%" &amp;89/D8</w:t>
      </w:r>
    </w:p>
    <w:p>
      <w:r>
        <w:t>;"('#&amp;%=+'#%'$'''%$=G#' ##%#$##+' ' H## ## &amp;%##O&amp;&amp;'%''"&amp;$;"'&gt;$'&amp;;&gt;== # ( &amp;&amp; $'#'=G '&amp;+ -''%&amp;'8</w:t>
      </w:r>
    </w:p>
    <w:p>
      <w:r>
        <w:t>1234516447 -3122- 78 +" + +' &amp;&amp;.% &amp; #%'$ &amp;'% # '( # '#&amp;&amp;'#!!!!!!!!!!!#0 # '(8 " (' #+('H '' =' = $&gt; &amp; ( %'% %'&gt; G ';'##'&amp;+''%'$%8 "#''&amp;#+;$'&amp;%='G&amp;'%# '(#'#&amp;27 # $&gt; :'" ')' # &amp;'% &amp;' '' # '(8 " &amp;'%#'&amp;'-L'#'G'#+-(#'%=++' &amp;&amp;&gt;##%'$###8 +(B = +&amp;&amp;' # +% G #% # ; #+' # &amp;'' +' &amp; #%% # : # B8 ' G @$ #@ '#'##'G+' # # '' = ' #&amp; #+ ;' # ?7+444;8 $&amp;' &gt;=8&amp;#'" #+ ," ;'''=#%&amp;94+444;8&amp;&amp;A;8&amp;&amp;;# +'8?82'8D#'L'&amp;#%'$$;'8 ' G (" ' #% ( U ?+304 ;8 #+#$'% %"(6447"=#%&amp;'&amp;% G("#''=+$&amp;'#'#&gt;8 /8 B"('#''="&gt;;#%"#'L'#$8 248 ' &gt;'' H # " +'$% #$% G ( #$'%#544;8G''##%&amp;8</w:t>
      </w:r>
    </w:p>
    <w:p>
      <w:r>
        <w:t>1234516447 -24122- / * )* ))* ) *</w:t>
      </w:r>
    </w:p>
    <w:p>
      <w:r>
        <w:t>! 01232,, 4 .22 2 56 #(' * 7 32,</w:t>
      </w:r>
    </w:p>
    <w:p>
      <w:r>
        <w:t>28 %(&gt;8 68 #%(&gt;=+&amp;'+'#+' ;%#% # " ,:PQ:;= 7" 7449</w:t>
      </w:r>
    </w:p>
    <w:p>
      <w:r>
        <w:t>" ' @$&amp;8 #% &amp;' L' &amp;H%8 $%$ #'V D #= @'$'=#%'#%&gt;''&amp;##% ''=%M &gt;D @&amp; &amp; = $'; '$ &amp;( #$# '' ' #%M D &amp;' H' # &amp;%''8 , $%$ '' &amp; ' %%$' %$%% '' D &gt;D ' D -#" &gt;;%#%#&amp;&amp;'$'B=O #(#%(&gt;8$%$#$'$. # &amp;(" = ' &lt;'" = #% ''=% ' O(&amp;&amp; # =%'%@&amp;%#%'A'82?6"247'243D8</w:t>
      </w:r>
    </w:p>
    <w:p>
      <w:r>
        <w:t>H;;B</w:t>
      </w:r>
    </w:p>
    <w:p>
      <w:r>
        <w:t>,.(I W</w:t>
      </w:r>
    </w:p>
    <w:p>
      <w:r>
        <w:t>%#'</w:t>
      </w:r>
    </w:p>
    <w:p>
      <w:r>
        <w:t>.</w:t>
      </w:r>
    </w:p>
    <w:p>
      <w:r>
        <w:t>%'-&lt;'V</w:t>
      </w:r>
    </w:p>
    <w:p>
      <w:r>
        <w:t>%#%= ,</w:t>
      </w:r>
    </w:p>
    <w:p>
      <w:r>
        <w:t>1234516447 -22122- &amp;;$#&amp;%'L''';%@&amp;'=OGO;;;%#% #&amp;H;;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