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ATAS/798/2005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https://mcp.opencaselaw.ch/entscheid/ge_gerichte_ATAS_798_2005</w:t>
      </w:r>
    </w:p>
    <w:p>
      <w:r>
        <w:t>FR: GE_GERICHTE ATAS/798/2005 du 12 septembre 2005</w:t>
      </w:r>
    </w:p>
    <w:p>
      <w:r>
        <w:t>IT: GE_GERICHTE ATAS/798/2005 del 12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#$%&amp;#'(($ #)%*#'((+ ,- -- ! !- !-</w:t>
      </w:r>
    </w:p>
    <w:p>
      <w:r>
        <w:t>.' / " '((+</w:t>
      </w:r>
    </w:p>
    <w:p>
      <w:r>
        <w:t># !"""## $%&amp;&amp;'()(* +, --./(-$%(( ./ $ 01111111111$%&amp;&amp;'(-' , -- ./(-$%((</w:t>
      </w:r>
    </w:p>
    <w:p>
      <w:r>
        <w:t>012!0"1 3#043 - 2 5 .,6,/)(7-$(8/-/,3%-(9 ': ()($-;(7(% , ?? ? ?</w:t>
      </w:r>
    </w:p>
    <w:p>
      <w:r>
        <w:t>?</w:t>
      </w:r>
    </w:p>
    <w:p>
      <w:r>
        <w:t>9 : @</w:t>
      </w:r>
    </w:p>
    <w:p>
      <w:r>
        <w:t>?</w:t>
      </w:r>
    </w:p>
    <w:p>
      <w:r>
        <w:t>? ?? ?3' 9@ ': 3 . %&amp;&amp;-? ??? A$(((/-/7$(($)-8(B (8&amp;$(%()($-;(7(% 5 ((-%!-/% C&amp;-,()($// /%// $- // &amp;$$7/ D.,6 8( - ,/22 %(&amp;(-%% &amp;% %#""!$(8/-/-%($-@ ' D/(-, F,5!5-=7%-#ED(#"""/// ( // $-$/ . (% % %(#""!5/,5!59-$(&amp;&amp;/.,(&amp;/)$C(. (%()($/(7$&amp;/!"8$8(,7$ %(#""!F&amp;(=E.5:5 ,5#5#-/8((&amp;($$% .5: 15 -/(($((--1$J#""!@(/,88&amp;(8$ - ? ??? ,7( - ,5 - =7% - &gt; %( #""!5 , ); $8(%/ ,7( - ,5 # &amp;/( . )-(($ /$()/(/)/5((&amp;-&amp;$-/-&amp;$/- ,&amp;&amp;(($ - $(-/ 525! - = -/(($ - $( 8/-/5 -(C&amp;&amp;(.C-$(&amp;$()-(.-(88/ -,&amp;(88(B/--/(($-,&amp;(88()%&amp;&amp;(./ &amp;&amp;(6&amp;(-D)(#"""5@$(7/.,(C)( /7% ( - $( (% - /) -%- - % .5:5 45 -/(($ - #E &amp;% %#""!A)(-8(-/&amp;5D(8(%$ /%/ -,&amp;&amp; 8(.-%/( -%/-(% (// 8/6$$-(%$&amp;/($% % #""! /% ,&amp;&amp;(($ -, ) - &amp;$( - @5 15" &amp;$</w:t>
      </w:r>
    </w:p>
    <w:p>
      <w:r>
        <w:t>012!0"1 34043 ()($%(6-(&amp;$(($--,$&amp;/($-()( &amp;$$&amp;/$(5 /&amp;(-8-((.9$(@5E&gt;S!#!524: $/-(88/-4# &gt;T.,(&amp;&amp;(./6$(/- 8% !S2"54: .( $-( 6 $&amp;3&amp;U - @511S1!E54E &amp;$ (% $&amp;/($% 5 -/(($ - # % #""1 $( 8/-/ D/ $ - ? ??? 5 $( 8/-/ $/ . =7% -(88/( - -/(($-&gt;%#""!-&amp;, % #""!5 8( =7% &amp;$( /(/ $) (8( 7// %#""!5 ?,7( - -/$- &amp;$( - )$( . /( &amp;/(/% &amp;($$% %#""!.(8(B((8&amp;$&amp;($$- 8$8(5'($(8/-/&amp;/(/6/7-.,(,-(&amp;-/8(( ./(B%&amp;($$%&amp;(-8$8(5 5 !"%#""1''' (8$%/( )( #""1 -( - $((($ , -) ( 40#""!E "":,-//() %( #""1 &amp;$ &amp; -/(7/ '$( RRRRRRRRRR5 #!5 $%/%$(-!"D(#""1((.$6,($%&amp;/($ %(-( 043 &amp;($ % 5 ?,7(-$ D(#""45,8()$(%$(8-/($5 # 5 3%&amp;&amp;$(-!-/% $( 8/-/ ,/( D(2249 ':- ((.,&amp;$/5 6./-/7$(- - '5$%&amp;/-( 9 'G!"4:=77//- &amp;$/- - $( - &amp;$/- -%((() - # &amp;% #G ' #""1ZP# E&amp;5 #2$(-51G @#!# "$(-54:5 $(-5E &gt;0""-1&amp;% $(-5:5D(&amp;-$$S%&amp;(- ' 9 '2&gt;"ZE4&amp;5 4$(-5#G @"!4$(-5!L(/G '2 "Z!2!&amp;5!:(3%-($)$V-C=% -(7((/-/&amp;/((-/$-(%$ /$$%(.-S5#! ' 5 :6B%(($($&amp;/)/7%- '5 B% - S5 4E 5 # ' N 8$( - &amp;($ -$( (%( &amp;($6%B(7/&amp;S(/L-S/ # :( : F \$%% % 95 #! ' : - ;. &amp;(( $ 8$- S(/L - S/ :5</w:t>
      </w:r>
    </w:p>
    <w:p>
      <w:r>
        <w:t>012!0"1 3#043 (@ $(7/.-,&amp;=S5!#5 '&amp;($ %($/ B 5 #4 6 ! ' -$() L 88( &amp;&amp;$&amp;(/ /$$%(.5 SB(7 - = /$$%(. - &amp;($ $ /7%-S54E5 '$.8$(-&amp;($-$( (%( &amp;($ 6 % B(7/ &amp; S(/L - S/ 4=%()(-@ 22#&amp;54!&gt;:5&amp;((&amp; $&amp;(.%($(8$(-$(( /7% $&amp;&amp;$ $&amp; "$E4&amp;5 4$(-5#-(8U( '2&gt;"&amp;5 4 $(-5#:5 D(&amp;- &amp;( 8$( $8(%/ -&amp;( $ 985 @ "! 4 $(-5!:8$--$(&amp;$&amp;-(3%-(6B(7-S8$(- &amp;($ (($ - $%% .S( &amp;U (-J% %L% $. 3(($//)/&amp;S/$&amp;(9C=%-(7: 8J3$)$$/-/9 '2 "$!2!&amp;5!G85( @# ! $(-5 1 :5 =$S54E5#5 'S%(/$)&amp;((&amp; -S&amp;=.-C=%-(7-S51#5 ' S/ ( -$( -SB(7 - 8$( - &amp;($ (($ - /%/($.S(()/$.3(-/&amp;(%(8(B/&amp;S54E 5 '5$)(--)B&amp;/&amp;$(-$(S %L%8()($B-3(.-S88(%$(5 S(./7((%($()--$/$S7- ' 9 @ P40"-4)(#""#$(-51:5 45 8( 6 B%( .($-&amp;/%&amp;($5 ,&amp;=&amp;($ &amp;$ . -%- (($ - $&amp;3&amp;U $ / #"""6#""!5 -$( - S3%-( $ ' - %$( D.S !-/% ? &amp;&amp;( &gt; $(-5 &gt;51G &amp;$ S( -$( ' #""! Z P#4" &amp;5 #E $(-5#522!ZP2#1&amp;5&gt;#$(-5!:5 $)(&amp;--$.,/)(7D)(#""!$( 8/-/&amp;(7//--$(-$(9 :5(. -(&amp;$(($--(=$(&amp;&amp;&amp;( ?5 ((-$(--%-(($&amp;(&amp;/6$%&amp;- %$%$MS$(-8(%6S$ #=% /-5&amp;5 &gt;2 :5 ?$D(&amp;-S&amp;/%($ &amp;/%&amp;($ - $ -$( (( - -/( -S / S$7 - %/-(($$)($S(-$((($/7$( %#""!5=$$)($-)(&lt;- /-- %#""17(%&amp;(5</w:t>
      </w:r>
    </w:p>
    <w:p>
      <w:r>
        <w:t>012!0"1 34043 ,2 !- !- 3</w:t>
      </w:r>
    </w:p>
    <w:p>
      <w:r>
        <w:t>5 /.L)&lt;G #5 ?-/$%&amp;/&amp;$$V-((7G !5 $-% ((.6&amp;C/%$%-@5!""533((.8( ;$$(-(&lt;&lt;(-6;-@51 4533G 15 $-% ((. 6 ) 6 $%% - @5 #S"""533 6 ( - &amp;((&amp;($68(-/&amp;G 45 /)8$-G E5 8$% &amp;( - ., &amp;) 8$% $ $ &amp;/ L - -/( - " D$ -= $(8(($ &amp; &amp;( $%%-/ -/ (&lt; 8/-/ - ?;Y(K;$8.( E E""1</w:t>
      </w:r>
    </w:p>
    <w:p>
      <w:r>
        <w:t>$( B%&amp;(5 -/( &amp; L &amp;$$7/5 %/%$( -$(F : (-(. B%.-/(($$-/($&lt;((&amp;--/(($ ./G &lt;: B&amp;$ &amp;$ . %$(8 ( (% &amp;$)$( -%- -/(($G : &amp;$ (7 $ - $ &amp;/5 ?( %/%$( $( &amp; $( //% /%// $ : &lt;: : (3- (&lt;8/-/-&amp;$&amp;%(=$.,( -)-/()&lt;5%/%$(-$%($$%$C - &amp;) .( $ D$( (( . -/(($ ./ ,)$&amp;&amp; - .//B&amp;/-(/$95!#"E" :5</w:t>
      </w:r>
    </w:p>
    <w:p>
      <w:r>
        <w:t>788(=F</w:t>
      </w:r>
    </w:p>
    <w:p>
      <w:r>
        <w:t>(@@</w:t>
      </w:r>
    </w:p>
    <w:p>
      <w:r>
        <w:t>$%-(&lt; &lt;( -</w:t>
      </w:r>
    </w:p>
    <w:p>
      <w:r>
        <w:t>/(-&amp;&amp;/F</w:t>
      </w:r>
    </w:p>
    <w:p>
      <w:r>
        <w:t>P(? P $&amp;($8$%-&amp;/L$(8(/B&amp;(((.,6,88(8/-/ -/&amp;&lt;(.&amp;788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