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ATAS/796/2023 vom 13. September 2023</w:t>
      </w:r>
    </w:p>
    <w:p>
      <w:r>
        <w:t>GE Cour de justice, 2023-09-13, FR</w:t>
      </w:r>
    </w:p>
    <w:p>
      <w:r>
        <w:rPr>
          <w:b/>
        </w:rPr>
        <w:t xml:space="preserve">Quelle: </w:t>
      </w:r>
      <w:r>
        <w:t>https://mcp.opencaselaw.ch/entscheid/ge_gerichte_ATAS_796_2023</w:t>
      </w:r>
    </w:p>
    <w:p>
      <w:r>
        <w:t>FR: GE_GERICHTE ATAS/796/2023 du 13 septembre 2023</w:t>
      </w:r>
    </w:p>
    <w:p>
      <w:r>
        <w:t>IT: GE_GERICHTE ATAS/796/2023 del 13 settembre 2023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mars 1994 (LAMal - RS 832.10) ; Que sa compétence pour juger du cas d’espèce est ainsi établie ; Qu'aux termes de l’art. 14 de la loi sur la procédure administrative, du 12 septembre 1985 (LPA - E 5 10), la procédure peut être suspendue lorsque son sort dépend de la solution d’une question de nature civile, pénale ou administrative pendante devant une autre autorité, jusqu’à droit connu sur ces questions ; Qu’en l’espèce, il se justifie de suspendre la présente procédure jusqu’à ce que le SAM ait rendu sa décision relative à la révocation ou non de l’affiliation d’office du recourant.</w:t>
      </w:r>
    </w:p>
    <w:p>
      <w:r>
        <w:t>A/3062/2023 - 3/3 - PAR CES MOTIFS, LA CHAMBRE DES ASSURANCES SOCIALES 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