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ATAS/796/2012 vom 18. Juni 2012</w:t>
      </w:r>
    </w:p>
    <w:p>
      <w:r>
        <w:t>GE Cour de justice, 2012-06-18, FR</w:t>
      </w:r>
    </w:p>
    <w:p>
      <w:r>
        <w:rPr>
          <w:b/>
        </w:rPr>
        <w:t xml:space="preserve">Quelle: </w:t>
      </w:r>
      <w:r>
        <w:t>https://mcp.opencaselaw.ch/entscheid/ge_gerichte_ATAS_796_2012</w:t>
      </w:r>
    </w:p>
    <w:p>
      <w:r>
        <w:t>FR: GE_GERICHTE ATAS/796/2012 du 18 juin 2012</w:t>
      </w:r>
    </w:p>
    <w:p>
      <w:r>
        <w:t>IT: GE_GERICHTE ATAS/796/2012 del 18 giugno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Aux termes de l'art. 22 al. 1, première phrase LFLP, en cas de divorce, les prestations de sortie acquises durant le mariage sont partagées, conformément aux art. 122, 123, 141 et 142 du code civil. Selon l'art. 122 al. 1 CC, lorsque l'un des époux au moins est affilié à une institution de prévoyance professionnelle et</w:t>
      </w:r>
    </w:p>
    <w:p>
      <w:r>
        <w:t>A/2218/2011 5/7 qu'aucun cas de prévoyance n'est survenu, chaque époux a droit à la moitié de la prestation de sortie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144 consid. 5.1 p. 447 et les références, 127 III 433 consid. 2bp. 437 et les références).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b)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-Hinweise für die Praxis, PJA 2001 p. 155).</w:t>
      </w:r>
    </w:p>
    <w:p>
      <w:r>
        <w:rPr>
          <w:b/>
        </w:rPr>
        <w:t>E. 4</w:t>
      </w:r>
    </w:p>
    <w:p>
      <w:r>
        <w:t>En l’espèce, le juge de première instance a ordonné le partage par moitié des prestations de sortie acquises durant le mariage par les demandeurs étant constaté que la demanderesse, au bénéfice d'une rente d'invalidité, ne bénéficiait pas de droit concret à des prestations de la prévoyance professionnelle. Les dates pertinentes sont, d’une part, celle du mariage, le 18 janvier 1986, d’autre part le 28 juin 2011, date à laquelle le jugement de divorce est devenu exécutoire.</w:t>
      </w:r>
    </w:p>
    <w:p>
      <w:r>
        <w:rPr>
          <w:b/>
        </w:rPr>
        <w:t>E. 5</w:t>
      </w:r>
    </w:p>
    <w:p>
      <w:r>
        <w:t>Selon les documents produits, la prestation acquise pendant le mariage par le demandeur est de 297'243 fr. 25 (soit 295'232 fr. auprès de la CAISSE DE PENSIONS PARITAIRE DE X___________ SA ET DES SOCIETES AFFILIEES + 2'011 fr. 25 auprès de la FONDATION INSTITUTION SUPPLETIVE LPP), les intérêts ayant déjà été calculés par les institutions de prévoyance défenderesses. La</w:t>
      </w:r>
    </w:p>
    <w:p>
      <w:r>
        <w:t>A/2218/2011 6/7 demanderesse ne dispose d'aucun avoir de prévoyance. Ainsi le demandeur doit à son ex-épouse le montant de 148'621 fr. 60 (297'243 fr. 25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La demanderesse ayant transmis les coordonnées d'un compte ouvert à son nom auprès de la FONDATION DE LIBRE PASSAGE DE LA BANQUE CANTONALE DE GENEVE, le transfert du montant précité sera ordonné sur ce compte.</w:t>
      </w:r>
    </w:p>
    <w:p>
      <w:r>
        <w:rPr>
          <w:b/>
        </w:rPr>
        <w:t>E. 8</w:t>
      </w:r>
    </w:p>
    <w:p>
      <w:r>
        <w:t>Aucun émolument ne sera perçu, la procédure étant gratuite (art. 73 al. 2 LPP et 89H al. 1 de la loi sur la procédure administrative du 12 septembre 1985).</w:t>
      </w:r>
    </w:p>
    <w:p>
      <w:r>
        <w:t>A/2218/2011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