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ATAS/796/2006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https://mcp.opencaselaw.ch/entscheid/ge_gerichte_ATAS_796_2006</w:t>
      </w:r>
    </w:p>
    <w:p>
      <w:r>
        <w:t>FR: GE_GERICHTE ATAS/796/2006 du 13 septembre 2006</w:t>
      </w:r>
    </w:p>
    <w:p>
      <w:r>
        <w:t>IT: GE_GERICHTE ATAS/796/2006 del 13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"#$%#"%&amp;&amp;' "$('"%&amp;&amp;'</w:t>
      </w:r>
    </w:p>
    <w:p>
      <w:r>
        <w:t>)* ))* ) * +, - ! #. /, %&amp;&amp;'</w:t>
      </w:r>
    </w:p>
    <w:p>
      <w:r>
        <w:t>0! !"#</w:t>
      </w:r>
    </w:p>
    <w:p>
      <w:r>
        <w:t>! $%%&amp;%'! #"!&amp; !""(#&amp;%)&amp; * *</w:t>
      </w:r>
    </w:p>
    <w:p>
      <w:r>
        <w:t>% 01</w:t>
      </w:r>
    </w:p>
    <w:p>
      <w:r>
        <w:t>++ +,-./0 1</w:t>
      </w:r>
    </w:p>
    <w:p>
      <w:r>
        <w:t>#2</w:t>
      </w:r>
    </w:p>
    <w:p>
      <w:r>
        <w:t>3-4/-3/005 6/3/6 "% %$% &amp;-/ %/005$#&amp;#$% !"!&amp;</w:t>
      </w:r>
    </w:p>
    <w:p>
      <w:r>
        <w:t>++ ++ 7 "%$"(&amp;!&amp;"% %(%!!&amp;"$%&amp;$% %!8%"!#%/59""&amp;/0057 "%"&amp;&amp;/%:&amp;/005 %2 %&amp;"8%"!#%;"$%&amp; &amp;&amp;'#%!!&amp;&amp;%&amp; %&amp;&amp;=</w:t>
      </w:r>
    </w:p>
    <w:p>
      <w:r>
        <w:t>%&gt;22 22"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