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ATAS/794/2013 vom 22. August 2013</w:t>
      </w:r>
    </w:p>
    <w:p>
      <w:r>
        <w:t>GE Cour de justice, 2013-08-22, FR</w:t>
      </w:r>
    </w:p>
    <w:p>
      <w:r>
        <w:rPr>
          <w:b/>
        </w:rPr>
        <w:t xml:space="preserve">Quelle: </w:t>
      </w:r>
      <w:r>
        <w:t>https://mcp.opencaselaw.ch/entscheid/ge_gerichte_ATAS_794_2013</w:t>
      </w:r>
    </w:p>
    <w:p>
      <w:r>
        <w:t>FR: GE_GERICHTE ATAS/794/2013 du 22 août 2013</w:t>
      </w:r>
    </w:p>
    <w:p>
      <w:r>
        <w:t>IT: GE_GERICHTE ATAS/794/2013 del 22 agosto 2013</w:t>
      </w:r>
    </w:p>
    <w:p>
      <w:pPr>
        <w:pStyle w:val="Heading2"/>
      </w:pPr>
      <w:r>
        <w:t>Volltext</w:t>
      </w:r>
    </w:p>
    <w:p>
      <w:r>
        <w:t>Siégeant : Karine STECK, Présidente; Violaine LANDRY-ORSAT et Christine LUZZATTO, Juges assesseurs</w:t>
      </w:r>
    </w:p>
    <w:p>
      <w:r>
        <w:t>REPUBLIQUE ET</w:t>
      </w:r>
    </w:p>
    <w:p>
      <w:r>
        <w:t>CANTON DE GENEVE POUVOIR JUDICIAIRE</w:t>
      </w:r>
    </w:p>
    <w:p>
      <w:r>
        <w:t>A/1139/2013 ATAS/794/2013 COUR DE JUSTICE Chambre des assurances sociales Arrêt du 22 août 2013 3ème Chambre</w:t>
      </w:r>
    </w:p>
    <w:p>
      <w:r>
        <w:t>En la cause Monsieur M__________, domicilié à MEINIER, représenté par X__________ SA (société fiduciaire) recourant</w:t>
      </w:r>
    </w:p>
    <w:p>
      <w:r>
        <w:t>contre CAISSE CANTONALE GENEVOISE DE COMPENSATION, Service juridique, 12, rue des Gares, GENEVE intimée</w:t>
      </w:r>
    </w:p>
    <w:p>
      <w:r>
        <w:t>A/1139/2013 - 2/3 -</w:t>
      </w:r>
    </w:p>
    <w:p>
      <w:r>
        <w:t>Vu les décisions rendues par la CAISSE CANTONALE GENEVOISE DE COMPENSATION (ci-après : la CCGC) le 21 février 2012, fixant le montant des cotisations dues par Monsieur M__________ (ci-après : l'assuré), indépendant, pour l'année 2009; Vu la décision sur opposition de la CCGC du 27 mars 2013, confirmant celles du 21 février 2012; Vu le recours interjeté par l'assuré le 9 avril 2013; Vu la réponse de l'intimée du 7 mai 2013, concluant au rejet du recours; Vu l'écriture de l'intimée du 26 juin 2013 informant la Cour de céans qu'elle était dans l'attente de nouveaux documents de l'administration fiscale, susceptibles de donner lieu à de nouvelles décisions de cotisations; Attendu que, par écriture du 17 juillet 2013, le recourant a indiqué qu'il était d'accord avec le montant mentionné dans la nouvelle communication fiscale relative à l'année 2009, à savoir 213'604 fr.; Qu'invitée à se déterminer, l'intimée, par écriture du 8 août 2013, a indiqué qu'elle se rangeait également au montant de 213'604 fr. retenu par l'administration fiscale; Que selon l’art. 50 LPGA, les litiges portant sur des prestations des assurances sociales peuvent être réglés par transaction; Qu’il convient de notifier la transaction sous forme de décision sujette à recours; Qu'en l'occurrence, les parties se sont déclarées d'accord pour que le calcul des cotisations dues par le recourant pour l'année 2009 soit basé sur le revenu de 213'604 fr.; Qu'il convient dès lors d'admettre le recours, d'annuler la décision du 27 mars 2013 et de renvoyer la cause à l'intimée à charge pour ce dernier de rendre de nouvelles décisions de cotisations en ce sens.</w:t>
      </w:r>
    </w:p>
    <w:p>
      <w:r>
        <w:t>A/1139/2013 - 3/3 -</w:t>
      </w:r>
    </w:p>
    <w:p>
      <w:r>
        <w:t>PAR CES MOTIFS, LA CHAMBRE DES ASSURANCES SOCIALES : A la forme : 1. Déclare le recours recevable. Au fond : 2. L'admet. 3. Annule la décision du 27 mars 2013. 4. Renvoie la cause à l'intimée à charge pour elle de rendre de nouvelles décisions de cotisations conformément aux considérants. 5. Condamne l’intimée à verser au recourant une indemnité de dépens de 500 fr. 6. Dit que la procédure est gratuite.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