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ATAS/793/2005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https://mcp.opencaselaw.ch/entscheid/ge_gerichte_ATAS_793_2005</w:t>
      </w:r>
    </w:p>
    <w:p>
      <w:r>
        <w:t>FR: GE_GERICHTE ATAS/793/2005 du 12 septembre 2005</w:t>
      </w:r>
    </w:p>
    <w:p>
      <w:r>
        <w:t>IT: GE_GERICHTE ATAS/793/2005 del 12 settembre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8969!'- 2* A''9# B $C" !-! *( 2 D!* 0! 8'67-'! !! ! 0 (20*0'! .</w:t>
      </w:r>
    </w:p>
    <w:p>
      <w:r>
        <w:rPr>
          <w:b/>
        </w:rPr>
        <w:t>E. 4</w:t>
      </w:r>
    </w:p>
    <w:p>
      <w:r>
        <w:t>3&gt;&gt;E"9</w:t>
      </w:r>
    </w:p>
    <w:p>
      <w:r>
        <w:t>B C! %</w:t>
      </w:r>
    </w:p>
    <w:p>
      <w:r>
        <w:t>#$ B% $C # 8 00!</w:t>
      </w:r>
    </w:p>
    <w:p>
      <w:r>
        <w:t>F*! ! ''2* ! *-A G ! A0*! !!! !-! *( 2 D!* 0! 8'0 80 -'6(29*D 2!* * . H. 9!!!'!!'2* ! *"0*!**0*- * '!'*- 453&gt;&gt;E. "3H3'D3&gt;&gt;E"!I09 !-! *'!' '''D9! A0*- * .</w:t>
      </w:r>
    </w:p>
    <w:p>
      <w:r>
        <w:rPr>
          <w:b/>
        </w:rPr>
        <w:t>E. 5</w:t>
      </w:r>
    </w:p>
    <w:p>
      <w:r>
        <w:t>! ! 8! * 8 !' 0* 2 9. 0*' D !7-"*0*7 - "A*!!' U! * B %333H5E* .3C.J 0*!!*U0 $ B $3&gt;E?[=@0.K@* .4M %3?H3@3* .H!Q! !'M $3&gt;K?[H&gt;H0.HC" # *!-*Y!"I!7 ! 2!"! ! !''0' '*!! !!* '** 8U!.4H $ . C!6G !!*! *0'-!'2! $. G! U!. @= . 3 ! 4 $" S A* 0!! * * ! ! 0!! *6G 2'0U !'Q!U'!D!! !!. ''! * 0!! * 8 '0! !! ! 0! Q! A'. A* 0!! *0!Q!!! !*W6!*! * . ! 8 !' 0* ! !! * L . U' *" *A*'!6U!.K&gt;.H"UI!7! 2!B!.54. 3CMD.UI!7! 0I!B!.54.4CT. Q!'!B %34E4K3C" DA''B% C U* * 0' 0*!' U!. @= $" 2 7! 47 '. 00'8!G!U!.@=.4!. $! "0! 8! (2!"U!.5K.4!.0*J!* A''=*-D3&gt;&gt;3 B%%3&gt;&gt;4 4=?C" #Q 0 " - 88 * A ! * 0! '! *" U!. 53 . 4 !. 0*J! * * UG0! 4*-D3&gt;&gt;?B0.345#34@C.!! 7UG0 ! 8U !* 00*! B0. =EC L ]* !! B!. 4H $ C (8 0! " * A* U !'Q! U' ! D! ! !! 0* '! 8 0!! * * ! Q! 0 (2 0</w:t>
      </w:r>
    </w:p>
    <w:p>
      <w:r>
        <w:t>&lt;5=&gt;&lt;4??5 #34&lt;3@# U*D 2!* * .A* 0!! ** -!U! 6 !! !B...C. "0*0!! *8 '0! !"''! * *!'J6'!'0I'"! !! *0!Q!'. * ! ! !! *"I!7! 0I!"U!" ! 2!" U'*U. ! 2-A* 0!! *"U" I!7! 2!"* !"6A "0'!U'.]02! 0 "0*U! "2* A''6U00 U!.5K 0*J!* B%%3&gt;&gt;43E3C. "% * 2'8"907U!.H4.3 $"0!! * ! *' G !. 4@ 6 H3 $ * -! Q! AA " 00*0 ' ! '** 8. UG 2 !7 '** 8 0!! * *! '2!U!.@=.3 $"*8A* 0!! ** ! ! 0!! * 6 G 2' 0 U !'Q! U' ! D! ! !!.* DA''U'J6-'60*0* U!.4H $ B*!*!'! !*2C" *!* !A 0 (2!('0! 8 ! *8 !0 Q!0'0U!"* *'MI*!U *D 2'"7 * 8U *! ! - 0! 0 0 U'** ! !!B%W* #:. &amp; :"0'0!U'** ! !! U# * "0! 8 *' " L $'20*E@7 - % "3&gt;&gt;4"0.@HEC.0 0 *0 8!! *! !A* * " ! '2! *00*D 6 U'" 8 U * ! D*! U ! !!*'** 8B %34@&gt;K* .4D!J 0 !'C. * U! " 0 0 *-! - * '2 *- * !B3&gt;&gt;&gt;+*=0.34* .E*0D 'G %34534KC.</w:t>
      </w:r>
    </w:p>
    <w:p>
      <w:r>
        <w:t>A " -'8U!.4H $ "*!U 0 U!.@= $"*! ! 0 0 0! * A* U*D 2! * ! !! * A* 0!! *!*!!' .U!8 - !' DA'' "Q!A*!H3'D3&gt;=&gt;B+45&lt;=&gt;C"6J2 8 !L ] 2! + !(^!_D _,!!!20A (!, *( A!. ( D^! ( *!(A! ^! ( / (!. 2! !.4H + -0A (!! `/! / Z !(A! ( (2Z D ! ( D ( !! ! (!/-*( A! A_ (! + . 2^ !. H D. H + -0A (!!" +,- (2(^!/2 ! 2, !/ D! D. _A (( !A_D !" _D* 0A (!2A_,aB !.H D.5+C.XZ , (2 / 0 2 ! 2, ! / ! ( !2A^( 2, ! (D + A_ / *2" `/! A (! / Z !(A! (</w:t>
      </w:r>
    </w:p>
    <w:p>
      <w:r>
        <w:t>&lt;5=&gt;&lt;4??5 #3H&lt;3@# (2Z DA*2. A2D,a! (!( (2(! Z"Z (D*2!!!!Z^" Z !(A! ((2 -*D/("Z*(( 0,! (!22/!AA_A!. ( ( ( $a2 (, ! *AA !(" X(2 A_ 0A (!# (!Z 2 (2 / -Z 2. %*2 (! 2 _A D ! D(! !2 /_,2A*! Z" Z ( (!^2 ( 2 D!" / (!D/*2Z* . AZ^ !.4H+#(2(!! !.45_D (-*`/!#Z !2( * (. + " ! 1*!" 22_D !( ! ( (! 2(!" (!^ 2 A*2! !2 Z /! D" ! -* !. 4H /Z 2 2A*! 2!/ ( X! -Z , (! 22DA Z (2!!Z .# ,!2(!_D 2( !.4@ D.H+-*" + _,A*20( 22_D `/! /!(!" D! !*("( 2 (!(/!^ 2 !"Z&amp;** -* (! 2(! Z " + / D!^ 2 */A_(2 ^(! 2! !" *( _, (! A" *D (2 -* (!&amp;**(D !D/(!Z* !.]B+3&gt;E?*=@ 0.K@* .4"! !AW $3&gt;E?0.K@* .4C. !! J 0" 0 A* *A ' 0 * BA. % 3?H 3@3 * .HC"A** !0*0 # 6G 2UA* 0!! * ! !! * * 8U 0W P!" Q *8 # *!'!'-'0U'!*0 BI!7! 2!C !AP!#*!-**!'!'B $3&gt;K?*H&gt;H0.HMA. %343 H3K * . 5DC. % ' ! !-G 0'0!* $ ! *'0(!8U!.@=.4!. $* A !!0! 8"8 *! '2! U!. K&gt; . H $ 8 -* . !! 7 0* ! *0AA!728 A 2 !0-!6U!.4@.H $ BA.%%3&gt;&gt;43K&gt;M-* UQ! %3453H?! &amp;</w:t>
      </w:r>
    </w:p>
    <w:p>
      <w:r>
        <w:t>" +,- (2" L (Z / ( -Z!2(! NO" (.53=!53EC. 7*"U!.@=.4!. $U! !'*-0 0" U078"I!7! 2!U!.54.3 $" U' ! * ! UG 2 A* 0!! * ! !! * ''! *8U -'"*8# '0 !A G'0U!.@= .3 $.!*- !!-G0'0!* * !U! QA - *!G!# 8UAA *! . U !8'2 ! ! *! -</w:t>
      </w:r>
    </w:p>
    <w:p>
      <w:r>
        <w:t>!*'*U2 $B % +@3&lt;?33@- 4??4* .5C.</w:t>
      </w:r>
    </w:p>
    <w:p>
      <w:r>
        <w:t>&lt;5=&gt;&lt;4??5 #35&lt;3@# @. ! A 6 G 8! *0'0! *. 907"0!! * 0* 8</w:t>
      </w:r>
    </w:p>
    <w:p>
      <w:r>
        <w:t>! !! * !*0#0W *! '4???64??H. * ! U# * $" * J8U H3'D 4??4" U!. 5E ! 00 D 0 *2 " UD 0* ! *'20* !"6! !! *0!! *U# -' P!"00*!!!A* 0!! * BQ!*0D ':.4H*-D4??5N+33=&lt;?HO* .5.5M 0 !! % 3H? HEE * . E.5M 0* U * !" $ 4??H [ +4@? 0. 43= * .4.3"3&gt;&gt;H[+&gt;450.3E4* .HC. *- !0!*!89!!'- 2"3J- 4??H"* A''0! 2''* !* B C. 8 0* ! *!! 7* !000 D! 70*' 07 ! D D ! !* B!. 3 . 4 !. $C 9 - 0 Q 0* ! *!' . *D# A 29!.4@"! A 6 ! !! * 0!! * P!!*('"*!!0 9!.5E . "* !! !! *0 !0'6*0! *!*RU* A !!6U*D 2! *! !. $2' ! **2 0*I' 0 '2 !" U2 ! U ' 0'0! * B % 33&gt; 5H3 * . H ! 'A'C 8 0! Q! !*0 0 B % 333 3H@C. -(" UG * ! * U*0 !!' 6*G ' G!A* 0*!*!8* !0' B $ 4??H[+4@?0.43=* .4.3" 3&gt;&gt;K0.4&gt;&gt;* .@M 2" !'*D 2! ** ! " 3&gt;&gt;E" 47 '."0. E&gt;KC. *J 0"U0' !*! 0'0! * * * ! !" ' U '" U*2 ' ! **-! *"U !* ! *'2*! DD !" ! !! * B $ 4??H [ + 4@? 0. 43= * . 4.4.3 ! 'A'C.</w:t>
      </w:r>
    </w:p>
    <w:p>
      <w:r>
        <w:t>907"</w:t>
      </w:r>
    </w:p>
    <w:p>
      <w:r>
        <w:t>* * * ! 6 '0! * ' ** A''E4??H.7*"*-!! *-! D'!K4??5"2 !0! .</w:t>
      </w:r>
    </w:p>
    <w:p>
      <w:r>
        <w:t>&lt;5=&gt;&lt;4??5 #3@&lt;3@# ,0 !-</w:t>
        <w:tab/>
        <w:tab/>
        <w:tab/>
        <w:t>!- 1</w:t>
      </w:r>
    </w:p>
    <w:p>
      <w:r>
        <w:t>3. '8Q!-DM 4. '*0'!!0**Y! ! 2M H. * 8 6 0I '*! %. H??.#" 8 A ! (** DD !6(!%.5K@.##M 5. * 86-6</w:t>
      </w:r>
    </w:p>
    <w:p>
      <w:r>
        <w:t>*%.4U???.##6! ! 0! 0! *6A !'0M @. '-A*M =. A* 0! 89 0-! A* * *! 0'! Q! ' 3? J* 7 *! A ! * 0 0 *' ' D A'' " (Z /(*A8 =" =??5</w:t>
      </w:r>
    </w:p>
    <w:p>
      <w:r>
        <w:t>" !* G0 . ' 0! Q! 0**2'. '* * !L C 8 G!!8' **!' *D! !0' * !!8'M DC G0* 0* 8 *! A ! 0*-* !! ! ' *M C 0*! 2! * * 0'!!. '* *! ! 0 !* ''! ''' * !! C DC ! C #" DA''0*0!! 7*89 -' -D.'* *! ***I 0-" 8 *! J* !" 8 ' * !!8' ! 9-*00 8'!'G0' '*!B!.3H4"3?=!3?KC.</w:t>
      </w:r>
    </w:p>
    <w:p>
      <w:r>
        <w:t>2AA 7L</w:t>
      </w:r>
    </w:p>
    <w:p>
      <w:r>
        <w:t>%%</w:t>
      </w:r>
    </w:p>
    <w:p>
      <w:r>
        <w:t>* D D !</w:t>
      </w:r>
    </w:p>
    <w:p>
      <w:r>
        <w:t>' !00'!L</w:t>
      </w:r>
    </w:p>
    <w:p>
      <w:r>
        <w:t>+ + *0 *A*0'!Q!!*! A 'G0! 8969AA A'' !'0D 802AA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