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ATAS/792/2007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https://mcp.opencaselaw.ch/entscheid/ge_gerichte_ATAS_792_2007</w:t>
      </w:r>
    </w:p>
    <w:p>
      <w:r>
        <w:t>FR: GE_GERICHTE ATAS/792/2007 du 5 juillet 2007</w:t>
      </w:r>
    </w:p>
    <w:p>
      <w:r>
        <w:t>IT: GE_GERICHTE ATAS/792/2007 del 5 luglio 2007</w:t>
      </w:r>
    </w:p>
    <w:p>
      <w:pPr>
        <w:pStyle w:val="Heading2"/>
      </w:pPr>
      <w:r>
        <w:t>Volltext</w:t>
      </w:r>
    </w:p>
    <w:p>
      <w:r>
        <w:t>!"##$ %""## &amp;&amp; '( &amp;)*(+ + + ' (&amp;+ ) ,- . / 0 "##</w:t>
      </w:r>
    </w:p>
    <w:p>
      <w:r>
        <w:t>!" #!$%&amp; "% !'"% ( )* ! !" !$%&amp; "% !'"% +$$</w:t>
      </w:r>
    </w:p>
    <w:p>
      <w:r>
        <w:t>! % , - . * )*/ %00 ))')) - 1&amp; $2%% !%%1 , % ' %% 3&amp;% +456 "1</w:t>
      </w:r>
    </w:p>
    <w:p>
      <w:r>
        <w:t>.7879.6::5 6.5 + 1) 0; &gt; $!3% $" &amp; ! " ? 0=57 % "0=5@A'"%%!" % 00&amp; 0=9=; 6; +119 $%1 $!3% "$%2$!%" &amp; $"&amp;B$1A$ + "$C %!2; @; 6::5%"%"%! '11 &gt; "0= "!&gt;6::5$C"% $%2; 7; &gt; " %" $% ! DE %%%DE $"&amp;B $ %$" %%% "1 $% !!A!%% &amp; $%A %!2% %00&amp;0=9=%06$%!&gt;6::5; F; )'2% ! %$$G H A' "%" 11" = 0==7I ) ')) ))DH$3G )JF0.:58799@H5E H A 0 "!&gt; 0==7 @0 %&gt; 0==5 "%" 11" I ) ,K)) ,</w:t>
      </w:r>
    </w:p>
    <w:p>
      <w:r>
        <w:t>) ) . , ) , ))JA%% 3L % 0@!0==F&amp; 60'=951;0:$&amp; )J H A ! % "%" "11" I ) 0 &amp;!&gt;0==5691"&amp;0==9DF0.:859:77H:EJA%% 1 %L%$%% &gt;$2 @='F:6 1;8F %"%" '$%" ' A$&amp;D1; 60 1"&amp; 6::8EJ A ) %1"" '&amp; ! I,</w:t>
      </w:r>
    </w:p>
    <w:p>
      <w:r>
        <w:t>*</w:t>
      </w:r>
    </w:p>
    <w:p>
      <w:r>
        <w:t>HI A"%"11" 0!0==9@0!6:::HA1% !4!$3 ')) )HIA"%"11" 0 6::5J H A'!%% ,;05F'9F@;8:$"%"$"&amp;"0!6::6 %% $% '2!% I $$"%" ! "%" %"2!%!&gt;"0$%!&gt;6::7; 5; %I ! '%&amp;""G H A''!!"I%&amp;A'$3!2$? )</w:t>
      </w:r>
    </w:p>
    <w:p>
      <w:r>
        <w:t>)</w:t>
      </w:r>
    </w:p>
    <w:p>
      <w:r>
        <w:t>% "%" 11" I ?</w:t>
      </w:r>
    </w:p>
    <w:p>
      <w:r>
        <w:t>* 0==7J H A'$3 $" +N!2 !!" I %&amp; &amp;!&gt;0==5%"%"11"I))'))</w:t>
      </w:r>
    </w:p>
    <w:p>
      <w:r>
        <w:t>M- , ) )</w:t>
      </w:r>
    </w:p>
    <w:p>
      <w:r>
        <w:t>)</w:t>
      </w:r>
    </w:p>
    <w:p>
      <w:r>
        <w:t>,</w:t>
      </w:r>
    </w:p>
    <w:p>
      <w:r>
        <w:t>,</w:t>
      </w:r>
    </w:p>
    <w:p>
      <w:r>
        <w:t>'M</w:t>
      </w:r>
    </w:p>
    <w:p>
      <w:r>
        <w:t>#J H A '&amp; $"&amp;B !" $3 ?</w:t>
      </w:r>
    </w:p>
    <w:p>
      <w:r>
        <w:t>* "%" %!I%%1 %J H A'11%" % 0!6::6%% ,;F8'@@8;6FA "%"%3!%!&gt;"0$%!&gt;6::7; H A !$% "%% " %" % 06$%!&gt; 6::5 ,;0:9'@76;@F; 8; !%%"%"%!C$%; &amp;% $%4%% %%&gt;; 9; 6!6::8 ! ! "A'% &amp;"1" A !%% L $ ) !$% &gt; '&amp; !" $3 '); =; %2" $ %&gt; " )?)), DA $ )E 1!"$ 68!6::8A ! &amp;%"%"11" 0 0==5$&amp; )) M- M) $!$% "%" ))I3&amp;; 00; 2!%!!A"C$%"%"2 "I $2 $"&amp;B$1 &amp;&amp;&amp;%%&amp; %" 08 "!&gt;0==@D,E%"&amp;2 0 % $0P%6::@ %$3A'11 "%"%!D%;076EC"% '11$%2&gt; " "$%% "%!"$ $2 C%% "&amp;%!% !!% &amp; % $%% %2!%" &amp; &gt;$2C%%"&amp;%!% !!% !2D1;%;67,E; $2 C%% !!% !2 %"4% !!% &amp; D ,0696@:J</w:t>
      </w:r>
    </w:p>
    <w:p>
      <w:r>
        <w:t>,06=777E; O$3 6::5 %IA ""1 %%$%% %I %"4%!$% !%% H;%"4%%"%C!!!"2'%;06 ' $"&amp;B$1&amp;&amp;&amp;%%&amp; %" 09&amp;0=97D6E%C"2!%H%$" D ,$&gt;"@5.:6 09 0=9FE;</w:t>
      </w:r>
    </w:p>
    <w:p>
      <w:r>
        <w:t>QQQ</w:t>
      </w:r>
    </w:p>
    <w:p>
      <w:r>
        <w:t>.7879.6::5 5.5 &amp; 2 )1 &amp;)*(+ + + ' (&amp;+ )</w:t>
      </w:r>
    </w:p>
    <w:p>
      <w:r>
        <w:t>0; &amp;% , M- . / I %1" !$% !! ,;=0'0:5;=FI))')) M- ,) )</w:t>
      </w:r>
    </w:p>
    <w:p>
      <w:r>
        <w:t>)</w:t>
      </w:r>
    </w:p>
    <w:p>
      <w:r>
        <w:t>, , 'M</w:t>
      </w:r>
    </w:p>
    <w:p>
      <w:r>
        <w:t># 1&amp; !"?A %"4%!$% "% 30@$%!&gt;6::5 ; @; %A$" %2%%; 7; 1!$% AO$&amp;%1!%$"%4% " @: 1" " D)+RS+1A55::7 E$&amp; !%3 % $&gt;1!"!%C%;96 1" " &gt;1" " 08 1" " $ &amp; $% $ &amp; "%A C % '%; 76 ,; $"% 4% % $3 $ %&amp;A"!!!B $&amp; &amp;%4%&lt;%I'&amp;;</w:t>
      </w:r>
    </w:p>
    <w:p>
      <w:r>
        <w:t>2113</w:t>
      </w:r>
    </w:p>
    <w:p>
      <w:r>
        <w:t>,,</w:t>
      </w:r>
    </w:p>
    <w:p>
      <w:r>
        <w:t>" %G</w:t>
      </w:r>
    </w:p>
    <w:p>
      <w:r>
        <w:t>() ( $1! $"%4%%%1"C$%AOIO111" " $211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