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ATAS/792/2005 vom 14. September 2005</w:t>
      </w:r>
    </w:p>
    <w:p>
      <w:r>
        <w:t>GE Cour de justice, 2005-09-14, DE</w:t>
      </w:r>
    </w:p>
    <w:p>
      <w:r>
        <w:rPr>
          <w:b/>
        </w:rPr>
        <w:t xml:space="preserve">Quelle: </w:t>
      </w:r>
      <w:r>
        <w:t>https://mcp.opencaselaw.ch/entscheid/ge_gerichte_ATAS_792_2005</w:t>
      </w:r>
    </w:p>
    <w:p>
      <w:r>
        <w:t>FR: GE_GERICHTE ATAS/792/2005 du 14 septembre 2005</w:t>
      </w:r>
    </w:p>
    <w:p>
      <w:r>
        <w:t>IT: GE_GERICHTE ATAS/792/2005 del 14 settembre 2005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$%&amp;'($&amp;))' *$+(&amp;$&amp;))' * " * " ,*# ", #, ,-! . %. /! &amp;))'</w:t>
      </w:r>
    </w:p>
    <w:p>
      <w:r>
        <w:t>!"#$#"%$&amp;''</w:t>
      </w:r>
    </w:p>
    <w:p>
      <w:r>
        <w:t>( )!* $++,#$+-</w:t>
      </w:r>
    </w:p>
    <w:p>
      <w:r>
        <w:t>$ $ ..</w:t>
      </w:r>
    </w:p>
    <w:p>
      <w:r>
        <w:t>.</w:t>
      </w:r>
    </w:p>
    <w:p>
      <w:r>
        <w:t>. ! $+/012!3456</w:t>
      </w:r>
    </w:p>
    <w:p>
      <w:r>
        <w:t>$-#</w:t>
      </w:r>
    </w:p>
    <w:p>
      <w:r>
        <w:t>7341874551 947:9 0 * 3; ! &gt;$ &gt;#"=+$) -#-C)$ $#)-$++-+*B$$-$$ +""$+$$"$+=3B $ , # C#$$ + $ ;"# -# *$## ,* &gt;$;*$###$$ -$$ &gt;$# 4552! $$# , + #-#$+66E2H5&gt;;4553$3H5E555&gt;;4554 &gt;$+ ; 11! "#$$ -"#-$ + $$ D *9-$$#! ,! " +# + H ; :5; &gt;! " +# + H -+#-#"-$+--+2E23H&gt;; A1!D$$+$G$#)-+$&gt;-; 1; "#$# " '+ L ! *$## &gt;-# ""$ H5 $ &gt;&gt;+$-+B$B$!+#"+4E555 &gt;;43+#-G4552$38B $ $$$$ + #-#$ ;,+&gt;$$ ;</w:t>
      </w:r>
    </w:p>
    <w:p>
      <w:r>
        <w:t>7341874551 9H7:9 :; +# + 33 - 4551! B$# *""$! -$&gt; , *$##* ;85; A; ! "#$# " ) &amp;''</w:t>
      </w:r>
    </w:p>
    <w:p>
      <w:r>
        <w:t>(! $B$# 44 #D4E555&gt;;",*))" &gt;&gt; $ # D 4E555 &gt;; $$ , #$$ $ ,* ))$ + " " &gt;&gt; $ -$ B$ + +$ + $"#= $ $"+$ +#-$$,#-#$$&gt;#D4*555&gt;;"#!+#+$&gt;$ +&gt;+ ;$,##$$&gt;-#!"&gt;&gt;/)! ,*$$"$$!+$, -# + "G$# +*C#$; $ D *+ + #! &gt;$ , *-"J&gt;&gt;/&gt;-$"*$"&gt;&gt;$!*-"J# + = D +# $ $B$+; 8; #",+43B4551!$=)" $ #$$$#!+= 3N$455H!G$+!-"#+1B)! +$"#+$$ #+# 4AB # -#-$ D *$; 1: ! G $ + %$!$,!+$$$"# #+# "$)##++$++:$G4555? @ $ #+#*9 $+ -G +"$ #) + +- + ; . "-$#!"$+ $B+,-$+#$-$$"+$? '34A2:A+;3! 34:3H:+;2G$#&gt;#@;-P$$#-# "$$+#-#$ $ + =) $$ $! -$+#-"#"!"#$$ ;$;1:$:5 @; 2; .*$;1;1 .$6G .!#-#$ ; " " ; ' 33H 423F.4555";2:@;,*D" ; /; 4358 + $ $$&gt; $ "#"" $-$ + *-"J $ + #; *-"J , -+*$"$#?&gt;;/;4336$4331@;*-"J"$ +$-$)##"$#+*$"&gt; +#$ +*G+ , + ; +$ &gt;- # + $$; $-$+#+$0$+#"#$$"$0$# C#,+9"-$+$$?&gt;;/;4345O4343@; $-$$$*$+-G,+P#$G$$ $ -# "#G-$ " #$ + #, + $-$?&gt;;/;434H@; 1; *"=! #$ + "= + + , $ -#$G"*$-#"#4555D4554!$$#R$ "#= ;S; G + # $$ "- , $= + #-#$ * " #$# #$G! " *-"J! " -"J#; %$! $ * " , $-$ + #! $$# $$$!"#$!#,+9"-$+$$!$, &gt;- -$ C"#-$; $#, !$-$$$$"0$ +- *"=F &gt;&gt;$! D "" ,* $ &gt;&gt;$ &gt;/# &gt;-$,$9"#= C$ + +# + , # "$ #- C"#-$"#= +#!+$0$B$#;</w:t>
      </w:r>
    </w:p>
    <w:p>
      <w:r>
        <w:t>7341874551 9:7:9 , #* 0 * " ,*# ", #,</w:t>
      </w:r>
    </w:p>
    <w:p>
      <w:r>
        <w:t>123 4 / 56 %7&amp; # 8 3</w:t>
      </w:r>
    </w:p>
    <w:p>
      <w:r>
        <w:t>3; # - "$ + ,* " - $ "#$ 0$ + +# + H5 B += $&gt;$ " " --+# +# G &gt;#+# + ! ./TU/&gt;, :! :552</w:t>
      </w:r>
    </w:p>
    <w:p>
      <w:r>
        <w:t>! $ C-"; +# "$ 0$ ")#; -#- +$I @ +, C$-$,+#$+#G$$"++# $$,#F G@ C" " , -$&gt; $- " #+#+""$-$=,* + &gt;</w:t>
      </w:r>
    </w:p>
    <w:p>
      <w:r>
        <w:t>V+</w:t>
      </w:r>
    </w:p>
    <w:p>
      <w:r>
        <w:t>#+$</w:t>
      </w:r>
    </w:p>
    <w:p>
      <w:r>
        <w:t>"&gt;-+"#$0$$$&gt;#C"$,*D*&gt;&gt;&gt;#+# +")&gt;&gt;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