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ATAS/791/2006 vom 5. September 2006</w:t>
      </w:r>
    </w:p>
    <w:p>
      <w:r>
        <w:t>GE Cour de justice, 2006-09-05, DE</w:t>
      </w:r>
    </w:p>
    <w:p>
      <w:r>
        <w:rPr>
          <w:b/>
        </w:rPr>
        <w:t xml:space="preserve">Quelle: </w:t>
      </w:r>
      <w:r>
        <w:t>https://mcp.opencaselaw.ch/entscheid/ge_gerichte_ATAS_791_2006</w:t>
      </w:r>
    </w:p>
    <w:p>
      <w:r>
        <w:t>FR: GE_GERICHTE ATAS/791/2006 du 5 septembre 2006</w:t>
      </w:r>
    </w:p>
    <w:p>
      <w:r>
        <w:t>IT: GE_GERICHTE ATAS/791/2006 del 5 settembre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%&amp;'()%*++, -%.(&amp;%*++, - -! -" " / &amp; $ ' 0 *++,</w:t>
      </w:r>
    </w:p>
    <w:p>
      <w:r>
        <w:t>!"#$ %!#&amp;'( $'""#)$'"" *'+ ,- . '</w:t>
      </w:r>
    </w:p>
    <w:p>
      <w:r>
        <w:t>'</w:t>
      </w:r>
    </w:p>
    <w:p>
      <w:r>
        <w:t>++</w:t>
      </w:r>
    </w:p>
    <w:p>
      <w:r>
        <w:t>+</w:t>
      </w:r>
    </w:p>
    <w:p>
      <w:r>
        <w:t>/ ! "'0'12!&amp;'3345!6366</w:t>
      </w:r>
    </w:p>
    <w:p>
      <w:r>
        <w:t>3 '#$</w:t>
      </w:r>
    </w:p>
    <w:p>
      <w:r>
        <w:t>768497322: ;379; 1- 6 ; &amp;? @'"$;"")"#'$'$('A(=#&amp;' "6&amp;'#03228 N@ &amp;$' .&amp;#''#('#''AA'&amp;BD#'")'''" "'&amp;$!&gt;N@I A ;&amp;? @ G'$ )&amp;&amp;'! "$' . &amp;&amp;"&amp;&amp;''$('$'$&amp;'$ N@I @$'$#"A$'''$!"? 6H'3225!0'"!#&amp;$"8GD! "'&amp;$"''(;&amp;$"'!8&amp;&amp;$''6:GD&gt;' ,65262:@!"D("&amp;'$!65A$(! "&amp;'''D'&amp;#'''0'" " $D = ' GD ''! ! " R''' " R$'"(MGD @! . ' '( = A$"$R;BC#D0D''R"#'$"R(0'$ "38G6493&gt; @ ' 8: ' :2 @ A @!''##'$&amp;'$'(&amp; &amp;&amp;A'R$.!&amp;#&amp;'#'!&amp;'&amp;('" 0D' '' " '(! "$ = #&amp;E #'A " $'"''"'( , 663 311 " ,663318" ' ,63:5:2" 63:533" '&lt;653!62:'629@&lt;</w:t>
      </w:r>
    </w:p>
    <w:p>
      <w:r>
        <w:t>DAA?</w:t>
      </w:r>
    </w:p>
    <w:p>
      <w:r>
        <w:t>; X</w:t>
      </w:r>
    </w:p>
    <w:p>
      <w:r>
        <w:t>$"'K</w:t>
      </w:r>
    </w:p>
    <w:p>
      <w:r>
        <w:t>Y</w:t>
      </w:r>
    </w:p>
    <w:p>
      <w:r>
        <w:t>&amp;A#"&amp;$'J'''A$M&amp;''+$''"R ''= R$#&amp;DAA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