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ATAS/791/2005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https://mcp.opencaselaw.ch/entscheid/ge_gerichte_ATAS_791_2005</w:t>
      </w:r>
    </w:p>
    <w:p>
      <w:r>
        <w:t>FR: GE_GERICHTE ATAS/791/2005 du 14 septembre 2005</w:t>
      </w:r>
    </w:p>
    <w:p>
      <w:r>
        <w:t>IT: GE_GERICHTE ATAS/791/2005 del 14 settembre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$%%&amp;'$'(() *$&amp;+%$'(() * " * " ,*# ", #, ,-! . %. /! '(()</w:t>
      </w:r>
    </w:p>
    <w:p>
      <w:r>
        <w:t>!"#$#" % &amp;&amp;</w:t>
      </w:r>
    </w:p>
    <w:p>
      <w:r>
        <w:t>' &amp;</w:t>
      </w:r>
    </w:p>
    <w:p>
      <w:r>
        <w:t>&amp; &amp;</w:t>
      </w:r>
    </w:p>
    <w:p>
      <w:r>
        <w:t>&amp;</w:t>
      </w:r>
    </w:p>
    <w:p>
      <w:r>
        <w:t>$</w:t>
      </w:r>
    </w:p>
    <w:p>
      <w:r>
        <w:t>$ ''</w:t>
      </w:r>
    </w:p>
    <w:p>
      <w:r>
        <w:t>&amp; &amp; &amp;</w:t>
      </w:r>
    </w:p>
    <w:p>
      <w:r>
        <w:t>&amp;!$( )*+,!"$-./+!0100</w:t>
      </w:r>
    </w:p>
    <w:p>
      <w:r>
        <w:t>-</w:t>
      </w:r>
    </w:p>
    <w:p>
      <w:r>
        <w:t>$2#</w:t>
      </w:r>
    </w:p>
    <w:p>
      <w:r>
        <w:t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w:t>
      </w:r>
    </w:p>
    <w:p>
      <w:r>
        <w:t>300/13144+ %.3-%</w:t>
      </w:r>
    </w:p>
    <w:p>
      <w:r>
        <w:t># * 05 =@:=$H(&gt;?#$#2(;#$$$#!(9 0I$144.!6$(!2"#(+H=! ($"#($$@%"#($!+""#$$0-H=&gt;$50$5 $+-?5 &amp;$B:$(:#$(0-H=!"6;#(# 1/H@144,&gt; '0.404-?!(=@("$#!0.;#@! ("$$$=$"2$$$6$( ( #= B $ H= $$! ! ( :$$$ ( :#$(@DH=5 15 ;2#2$ B :$5 +- 51$5 ! 6$( J$!$C!($$$"#@B:$5,.( $"$$$2"#2$B:%@$ @@$$B:%@($#(1+$607-8&gt;?5 &amp;2"#$"H=((:"9$#$65 .5 D$2(:$50!" ?5 ,5 :6H$($=$B(#$2:$B6($C:$2#;# $:$("$$2"#2$$"2$;C: $#"$("#@A";B(:$;C"#@A5 D$2(:$515,;;$!"C$)!22$ ($$!"$("#@A";$"(:$ $C:$#B$6$C("#@A"@$6##; ("$$(#""$($5 +5 :"9!$(2$@E"$("#@A(:2$$ (001F1/.;5,4@261441!($$$"#$:@$# "26(@($$!C")$(=(@$$ :)$ (: 2) B @5 9= C: ("$# 2"$2$ "6!@$B#@$("$$("$("#@A $5 (2( #C B 6##; ( "$$</w:t>
      </w:r>
    </w:p>
    <w:p>
      <w:r>
        <w:t>300/13144+ %,3-% 2"#2$$$$(2$$"($B $)A"$)#$CC:$"E""C$$;D6 (5 -5 :$ " $$# C $ : " $# "$ B 6$ ( "#@A5 22 $ ( &amp;% ! 2"#$$ 2$9 ( $="$$"$$2"#2$;#(#$$!@$ :(H=(:6##;C@$E!$"( $! "$ 5 : @$ # ($ D "$$ $ 2"#2$2$;C6$("#@A"#@":$515, :@$"#$###5H=$"($(##C:$$"$B @$(6@$D!:@$#B6$("#@A (:$515,&gt;;5H=2$ 55(0.;#@1441?5 ' $ "($ ( $$ :"9 C :$## : " # $$$#("$B@$(6@$DK#$;;$( "9"($C:26#(@($$$$#"9(:&amp;$</w:t>
      </w:r>
    </w:p>
    <w:p>
      <w:r>
        <w:t>"$L!:$C$$#(:##(:2"G$!((#@$($! )$# 2) B @ $ )$# = ( @$! " $$ ( 77F--,;57+5 /5 $$:$("$$2"#2$$(9;#@ 144, $ "" ( $ 2"$! ( ! $ ( 2$$ ( $ ( "#@A)A"$)#$CC:$"E!$(6(5 &amp;: !:""$(:$515,D$($B("$$ 2"#2$$5 ("$ "#! ( ! ( 9=2$! C ; (:( ( "$$ $ 2"#2$ :$5 1 5 , (@ *$ 2$# ( $2"! C: ;($ "#( B $$ 2"$(2$$($C:$"E(6(5 #$($@D"#"$"6#(#2((C $$("$#$#"#@ M;("#@6M&gt;#2(( 3"55-+8,?5(#=$(:#@$6! C"$@CC)"$!("(% "#" ( :@ " (2( 22#($2$ "$$ $2"#2$5""J$C:$$(#=$:" #$#("@#(($D"$$$2"#2$C :$$=$ " @ 222 $ (:( 22$ N "$ $! C C: $! #$# #"# : @$ @ B @$(6@$D5</w:t>
      </w:r>
    </w:p>
    <w:p>
      <w:r>
        <w:t>300/13144+ %+3-% 6 ( # (9 C: $"#$$ $$@ ( :$5 1 5 . H$;$C:$#$($(6$("#@AB (:$C@$(6@$D5 !($$($ "@$*$"2"$!2*2"$@$6$B(5 ("$#=C$";;$;$CH=$$ (:""C52*2!:$#;#$;D6( &gt;;5 &amp;(0."$26144+5 &amp;3/++3144+?5 85 @$#C(:D2B"$(C(:#"$"#$( B ( "$$ $ 2"#2$ : @$ $# "$ B @$(6@$D5 &amp; "9 ( (! ( :$## $ ( #" 2"$(:$2(@("$@2$0F,-+;5$0F+08 ;5!DC:H$$"$$2"#2$;#(#(.+.;5" 2! " 6( (: 2( " #"D ( /78 ;5 " 2 &gt;;;$?!$$$(,F0.,;5)=:#9@$B0F177;&gt;A!)= 2"?!"/78;5("2(:%2(""!$1F47/;5 $B("$2$$(1F4.8;5"2&gt;1,F,,,;5"#?" "5 !@22$(:(=$$(.,:+-4;5"# 1F884;5"2&gt;.+F10-;5"1:7.,;5/4"2(90H@144+? ::=$(:"!($:(H$$$$: $5.5 0 $5 6? ( 9=2$ (:""$ ( "$$ $ 2"#2$%?5#$(;;#(8,1;5"2&gt;1F884 O 1F4.8?! $ 04F04, ;5 " #! C "#$ ( C $ "2 $$B#"(:@$2"9$(6@$D (($$5 @261441B;#@144,!:$2$$(01F-.4;5&gt;8,1;5D0+ 2?C$$(I"#@"$"@$( 6@$D5 '$($$C:22$((2(!;#@144,!$ :$ " #"# "$ : :@$ $# B @$ ( 6 @$D C:B D ( #"5 ($ D "$$ 2"#2$$($*$!#C!#5</w:t>
      </w:r>
    </w:p>
    <w:p>
      <w:r>
        <w:t>2C#B@$(6@$D($*$!#)#$! @$""$$(:$5</w:t>
      </w:r>
    </w:p>
    <w:p>
      <w:r>
        <w:t>300/13144+ %-3-%</w:t>
      </w:r>
    </w:p>
    <w:p>
      <w:r>
        <w:t>, #* 0 * " ,*# ", #,</w:t>
      </w:r>
    </w:p>
    <w:p>
      <w:r>
        <w:t>123 4 / 56 %7' # 8 3</w:t>
      </w:r>
    </w:p>
    <w:p>
      <w:r>
        <w:t>05 #@65 3</w:t>
      </w:r>
    </w:p>
    <w:p>
      <w:r>
        <w:t>15 H$$5 .5 $C"#($=$$5</w:t>
      </w:r>
    </w:p>
    <w:p>
      <w:r>
        <w:t>=;;</w:t>
      </w:r>
    </w:p>
    <w:p>
      <w:r>
        <w:t>P(</w:t>
      </w:r>
    </w:p>
    <w:p>
      <w:r>
        <w:t>#($</w:t>
      </w:r>
    </w:p>
    <w:p>
      <w:r>
        <w:t>";2("#$*$$$;#D"$"=;;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