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ATAS/790/2005 vom 14. September 2005</w:t>
      </w:r>
    </w:p>
    <w:p>
      <w:r>
        <w:t>GE Cour de justice, 2005-09-14, DE</w:t>
      </w:r>
    </w:p>
    <w:p>
      <w:r>
        <w:rPr>
          <w:b/>
        </w:rPr>
        <w:t xml:space="preserve">Quelle: </w:t>
      </w:r>
      <w:r>
        <w:t>https://mcp.opencaselaw.ch/entscheid/ge_gerichte_ATAS_790_2005</w:t>
      </w:r>
    </w:p>
    <w:p>
      <w:r>
        <w:t>FR: GE_GERICHTE ATAS/790/2005 du 14 septembre 2005</w:t>
      </w:r>
    </w:p>
    <w:p>
      <w:r>
        <w:t>IT: GE_GERICHTE ATAS/790/2005 del 14 settembre 2005</w:t>
      </w:r>
    </w:p>
    <w:p>
      <w:pPr>
        <w:pStyle w:val="Heading2"/>
      </w:pPr>
      <w:r>
        <w:t>Volltext</w:t>
      </w:r>
    </w:p>
    <w:p>
      <w:r>
        <w:t>! "# $</w:t>
      </w:r>
    </w:p>
    <w:p>
      <w:r>
        <w:t>%&amp;'&amp;%())* +%,-)%())* + " + " .+# ". #. ./! 0 &amp;0 1! ())*</w:t>
      </w:r>
    </w:p>
    <w:p>
      <w:r>
        <w:t>!"""#$%&amp; '!'(</w:t>
      </w:r>
    </w:p>
    <w:p>
      <w:r>
        <w:t>!(' )</w:t>
      </w:r>
    </w:p>
    <w:p>
      <w:r>
        <w:t>** * "'!' + $'(",- "("#</w:t>
      </w:r>
    </w:p>
    <w:p>
      <w:r>
        <w:t>./0/.122+ 31.//3 2 + /4 ( '# 5'% )</w:t>
      </w:r>
    </w:p>
    <w:p>
      <w:r>
        <w:t>** * 6"35'% "3"7 !(( 5!' 8' !9",(!"'!"!!":##''8'3"6 74 14 8'# "&amp;" 5-;!(;#'5" ; 9!' $ '"! &gt; # ;9!"' 5"$5'("'&gt;&amp;'"/==?$'"!@#;9!"'4 A4 '!''"'1?B"(122/ "3"":!'#' C # 5-;!(;#'5" 8 ;' 5' " '"( 5'" ;',%B&amp;"'1221 !:!'#(@"5!"("! 48' ""(!"$5-;"('8&amp;"'5("(((""("!5'(("!4 D4 '!''"'/AB&amp;"'122A "3"":!'#8'#C,'# !!''"'1?B"(122/$' 5'C""("( 5'";',# &amp;"(!("# $(!'( $'9!''@# ;9!"' 12214 " "( !#C '("(("! !D8=/E:'4&amp;'#"F(4 +4 '!''"'A2'122A 8'#!((#&amp;!"'!(( 8-(B" 'G !''"' 5'( "3" 8":!'(8""("! 5'(("!4 ?4 '(('/0B"122A '!:"'#$"3" &amp;!"''G!!''"'1?B"(122/4 E4 /1 !F( 122A "3" '# $ 8::" 5!'"( '#C""("!5!'"(5!'!D8=/E:'4&amp;"(#'H($+I%/1 !F(122A :'"!("!12:'4(:'"8!&amp;'('!"'A2:'4 4 04 8::" 5!'"( !(":"# $ 8'# ( /2 5(9' 122A !( 5-' 5!'"( J 2A 1/2/?+ 5!' !(( ("!# B!'#:'"!(5-'4 =4 8'#:!'#!55!"("!$!(5-' !""(( 5'!''"' /D5(9'122A !(":""(("!('"((12214 /24 '!''"'1+5(9'122A "3"('"$8'#!5" ! !''"' 1? B"( 122/ '# $ ' 4 " @5"C#C(('"%'"&amp;"(!:"'#&gt;&amp;!"'":!'#""(("! ('"(($#;9!"'%/'B&amp;"'122145( "3 "&amp;"(!("#$(!'($'9!''@#;9!"'BC&gt;</w:t>
      </w:r>
    </w:p>
    <w:p>
      <w:r>
        <w:t>./0/.122+ 3A.//3 !&amp;9' 1221 ( !""("( 5' !#C( '("(("! 5'(("! &amp;'# "F(12214 //4 ' #""! E !(!9' 122A "3" &amp;# 8!55!"("! :!'# !(5-'5!'!((D8=?E:'46D8=/E:'4KA2:'4K12:'474 /14 '!''"'1!&amp;9'122A 8'#:!'#!55!"("!$((#""!4</w:t>
      </w:r>
    </w:p>
    <w:p>
      <w:r>
        <w:t>#,# &amp;!"' #(# ":!'# &amp;'9( 5' ' B"( 122/ 5!"9""(#C"3"""L(5'(("!(5-L( C8#$5'("'8#12214 8&amp;"(5('G#""! !'4 :" 5'#"#C&gt;'"('#"((;#'5"$# ;9!"'1221 "&amp;"(#(#&amp;"#""("!5'";', 5'"3"4 /A4 ' #""! ' !55!"("! 1A #9' 122D "3" 'B(# 8!55!"("!8'#4 :"(&amp;!"'C!8'(4=28!'!' 8'3" "#5"(8!("! 8'#5-"(55'" ! 5'(""5("! @ !F( #; 8'' &amp;"( ,,' 5'!#' 5!'"(4 8!'' @#5-;!(;#'5";9!"'&amp;"( #(#'9!'#$(!'(5(8#1221(5'(("!&amp;"(%!'H(' '("(#4 !&amp;"(5' !#C(!:"''#""!"&amp;# 8!55!"("!!(5-'4 /D4 '!''"'11B&amp;"'122+ 8'#'!'5'%'"9# !('((#""!'!55!"("! !(((&amp;!"'5-'C!C!(( '("(("!4 ::( 8'''#"("3"M8&amp;"(3H '"$'5'!;' 8#(((!B!'C"((#:';"(5'"(5 ("4 /+4 '#5!11:#&amp;'"'122+ &gt;"("#!'B('!'41? B"( 122/ &amp;"( #'"( $'C!5-;"('3!" &amp;"( ("# C '",( #"@ ('" B(":""( 5 :'#C@#;9!"'5-;!(;#'5" 8(5!'C!" &amp;"( #"# ""(' 5'(("! % B&amp;"' 1221 $ # ;9!"'4 &amp;"( 5( !("# $ (!'( $ '9!'' @ # ;9!"'1221(!""("('("(("!5'(("!&amp;'#"F(4</w:t>
      </w:r>
    </w:p>
    <w:p>
      <w:r>
        <w:t>::( ! 8'(4 A 8!'! ' 5'(("! 8' !9",(!"'!""6 *7 !'#'&amp;8@5("!F( !("&amp;# ('"((@#8;'5'"5( ('!"5'"%'# 5"&gt;#8;'5'"5(('!" #"&amp;((:"&gt;#8;'(!(@" #("( 5'";',5'&gt;'3"94 /?4 " !5'("! 5'! 5'(" 8( ( ( /'B"122+ &amp;( '"9 #4 '!'( @5"C# H('</w:t>
      </w:r>
    </w:p>
    <w:p>
      <w:r>
        <w:t>./0/.122+ 3D.//3 ('"((; ""'"( :'#C # 5!&amp;( 5-' 3H4 '&amp;; ' #("( 8&amp;" C8" #("( 9! 5!' 5("( 8"&amp;("' &amp;(, :""%'( ( 5-' ' 5!;4 '!'( &amp;"( ""! ;! &amp; ! #" C( $ 85( :""' !"4 '"&amp;"(H5'!5!#"&amp;'('!"#5'" C8&amp;"(':# '"!;',:""%'4 "" -(!((#C "3" " '9!'"( @ # ;9!"' 1221 &amp;"( !("#(;#'5"$((:'#C4 "3" C( $ @5!# C&gt;;9"(( ":!'"( "'(('#8""("!5'";',&gt;('"(( " C&gt;'"!8""((5'(5-;"(',&amp;!" "#$ C("!#!(!!," 8":!'"(C5-;"('""(("! 5'(("! ;', $ " &gt; ":!''5("(4 8'#&amp;"(#(# '9!'# 5"5"'# $'"!@#;9!"'4' $5'("' 1221 ""(("! '9!'( $ ;' 5' " #("( B(":"# &amp;'( 8'(4 A *4 ;'( &amp;"( !("# $ '9!'' :(' 5'#(# BC8 !&amp;9' 1221 ' 9 @ # 5' " '"!8''',("!4 :" "9!:!" '!'(4 /E4 '#5! $ '"9 # 1? B"( 122+ &gt;"("# !((('"'55!'('1AB"(122/ ' 9 C &amp;"( '#"( 5'(("! $ # ;9!"' 5" B&amp;"'12214 /04 1+!F(122+ '!#"($!''"''"9 #1?B"(122+ !:"'(C&gt;$'#5("!(('"1? B"(122/ &amp;"(":!'#!'(5("(""("!5'" ;',#5-;!(;#'5"5'&gt;'$#;9!"' 5"B&amp;"'12214 /=4 !(!(#(#!"C#@5'("(,'#$B,'4</w:t>
      </w:r>
    </w:p>
    <w:p>
      <w:r>
        <w:t>./0/.122+ 3+.//3 # + /4 !" ,&amp;!" ' &gt;!',"("! B"""' 11 !&amp;9' /=D/ 67 #(# !":"# ( "("(# % /'!F(122A '"9(!' !" !5!#+B, !(5'#"((&amp;"35'#"( +55#(( /?B,'6'(4/(4'(+?74 *"($&gt;("!&gt;#("!/?B,' 5''"9:##' 1EB&amp;"'122D6 )/A2/2?7 '!",&amp;!"!5(# /A:#&amp;'"' "5!"("!('"(!"'',(5'((('"9(!' !" "#,' ' $ ('!" B, ("("' &gt;((( &gt;#("!!&amp;@B,'4 14 !:!'#( $ 8'(4 +? 4 / (4 ;4 D '"9 (! '!"!O("("C!((("!5'#&amp;$&gt;'(4+? !":##''5'(",##''!"('!"?!(!9' 12226 7C"!('("&amp;$!":##''&gt;'3"/0' /==D6 74 *!5#(5!'B,'&gt;5%(""#(9"4 A4 ('B(#:!'(#"5'#&amp;5'!" '!'('&amp;96'(4+? (?2 74 D4 5'#( !' '("(("! &gt;'3" 5'%!'# 9#'&gt;'(41+ 4 ( ('# &amp;",' /' B&amp;"' 122A ('O( !9' !":"("! #,"("&amp; !(( '!"( &gt;'3"4 #""!'!55!"("!#(#'5'%8('#&amp;",' " !' 5'(("! !# &amp;( /' B&amp;"' 122A4 ("(' "5!"("!('"(!"' 8'(4014/5'"%'5;' 5''"( C"5!"("!(#'" !(555"9@5'(("! !' ( @ '# :"@# &amp;( ! ('# &amp;",'4 ('&amp;@ 5'#5'(!"' 8'(4 1+ 6!' '(4 A1 5'!B(7 '(": $ '("(("! 5'(("! "F((!;#(5#"(("!#! @58"5!"("!C"'"(555"9$5'(("!#B$&amp;'# &amp;(8('#&amp;",'!"6))/==/541??474 '&amp;; !" P"'6 *3P!(' !(='(4017 '!NC("! '("(("!5!5'%/'B&amp;"'122A !&amp;'!"((55"9%!' C8"(((#''("(("!5'%!('#&amp;",'(C9"H '("(("!5!'('5'(("!!'#(#'"'(4!(:!" C("! '!"( 5'("( '("! (5!'" '&amp;H( 5 "5!'( #""&amp; &gt;5% !(C5'""555"9$'("(("!! !("'#,(("!(B'"5'(#'"'6"P"' !54</w:t>
      </w:r>
    </w:p>
    <w:p>
      <w:r>
        <w:t>./0/.122+ 3?.//3 "(4 !(='(40174 :" C"!'5'!#'($#:('%, ('"(!"' !('"' !&amp; '!"( 855"C '#'&amp; % B!' !('#&amp;",'6 )//E=A!"4?9M//1A?2!"4DM /==0PAE54A/?!"4A974 +4 C8A/#9'1221 8'(4DE!":##''&gt;'3&amp;""( '&amp;"&amp;( 12 #9' /=D? 6 *M 9'!,# &amp; 8('# &amp;",' 7 #("( 55"9 5' !," $ '("(("! 5' '# 5'(("! 8'3"!""F(&amp;'#6 )/1?1AM 122/JP /+054/?/!"4?745"/'B&amp;"'122A &gt;'(41+ 5''"($4/ (1C""(QR/45'(("!"F((!;#!"&amp;(H(''("(#4 '("(("! 5( H(' @",# !'C &gt;"(#'# #("( 9! :!" ( C&gt; (('"("(("!"::""414'!"(''("(("!&gt;#("( 5'%!(!N&gt;"("(("!&gt;'!":"( " 5('"C5'%&amp;'(5'(("!4*"'#O(&gt;( 5"9 5!' C '!"( 5# 5'#&amp;!"( #" 5''"5("! 5 !, "3"(#('"(S4*!&gt;'(4D&gt;!'!'5'(",##' '!"('!"//5(9'12216 7 '("(("!("%' !5'("5'(("!!#"F( "'G9!:!" 5( H('@",#"&gt;"(#'#('!&amp;"(("!"::""4 (#('"( 5!' 55'#"'&gt;"-"(("!"::"" !(!N#""!'("(("!( @#(!"'4 '" !"( H(' 5'#(# 5' #'"(4 !"( H(' !("&amp;# !5,# 5"% #"' ( #5!# 5 (' A2 B!' $ !5(' &gt;('# :!' #""! '("(("!4 '" :"( &gt;!9B( &gt;#""!4 ! 5' 5# 8!9",("! '("(' 55! B!'8;" !' !:!'#($B'"5''$5'!5!8'(4DE4/ *!8'(4 =+ !" :##' ' &gt;'3;T, !9",(!"' ( &gt;""(# &gt;"!&amp;9""(#6 M )/1=//2!"4/4/M/1?1A!"4D9M/111/ !"4AMA?0!"4A(''H("(#7C!"('5"!"("!8 '!"#'("!!8'#&amp;""!5'!#'#""!3:!'!!35' C5'(("!!(#(#!#6"P"' !54"(4 !(14 '(41+M;!!;' ''"*! !'! ' &gt;'3"1EB"/==+6 7 !":##' !5'( 8'(4AA4+ ##,#$!(!'((!5#(#5'((:##' 8"(#'"' 6)74 )"( , (( !3##,("! ) #"(# 8!'! ' 5'(("! 8' !9",(!"' !" "1=5(9'/==+6 *74*!&gt;'(41 * &gt;'5' ;', 5-;!(;#'5" ::(# 5' #" ! #(;! C" !( 55"C# &amp; % "("(("! 5-;"('"C '!4 5-;!(;#'5"5'("C#&amp;#!&amp;'(!'#"("!!"3H ('("!5'!"(#!(!(('9(C('"((&gt; "&gt;(55'";',4*!'#'&amp;&gt;@5("!F(!("&amp;# ( 5'";',('"((#C"&amp;($Q4@#&gt;;'5'" 5(('!"5'"%'#M94#&gt;;'5'"5( ('!"#"&amp;(M4#&gt;;'(!(@"5' "( 6'(4 A 4 / *74 !'C 5'%('"((#C"&amp;( $!"@( #&gt;;'5#'"!@ "3"!("$H('5'" ;', #" ('"(( !"( '' '55!'( #"3!" &gt;''("'(('5'!5!"("!F(!("&amp;#6'(4A41 *74 #"3!"5'!5!$&gt;''"5-;!(;#'5"5(H('!("#@ :'"&gt;'(C'4!'C('"(((5!'"&amp;" #" ('"(( !"( '' #"3!" !" :!" 5' '55!'('(":$5!'"(($&gt;""("!(;#'5"6'(4A4A *74</w:t>
      </w:r>
    </w:p>
    <w:p>
      <w:r>
        <w:t>./0/.122+ 30.//3 E4 "(", 5!'( ' '("(("! ! D8=/E :'4 &amp;'# ("(' &gt;'!9",(!"'!"4</w:t>
      </w:r>
    </w:p>
    <w:p>
      <w:r>
        <w:t>'"9 # !(( (!( &gt;9!' C '!'( !("( C '("(("!(:!#6:4!!''"'/D5(9'122A74</w:t>
      </w:r>
    </w:p>
    <w:p>
      <w:r>
        <w:t>&gt;'#9##:""#@#;9!"'5-;!(;#'5"5":" &amp;'"/==0 #((5'#"#C(;#'5"#9(#10!&amp;9'/==+ $'"! &gt;#;9!"'45'"''55!'(10&amp;'"/===$&gt;((("! 5-;"('3!"&gt;"("# '",!("C##(( #5'": ! @"@ !("("! 5'!"(# #&amp;"(( &amp; '(#'"("C5;!9"C "!(::(":""C('!9&amp; 6-!5" ,'&amp; !5#'# :#&amp;'"' /===74 !("( 5'% @ ( " ( (;#'5" #"!'("! @('H( ( ' 5"' 54 - &amp;"( ""("! ::( #5'": ( @"@ ""("! ("! 5-;"C &amp; 5 #'"(# "(#'"' ( 5 !9""(# &gt;@5'"! #!("!4 5("( ("( 5 $ &gt;" "(("! !" @C&gt;@5!"(5'!:"!&gt;;T('" !'C&gt;5'&amp;(&amp;"&amp;"( :G!!!'!(5;!9"!"C&gt;5!&amp;"(,#''4 5'5("&amp;#("(&gt;#&amp;!("!('%("5!"("&amp;4&gt;""("!5!# 5!'!("("!5-;!(;#'5"#("(@#;9!"'5!' '# "#('"#4 '55!'( 1A B"( 122/ ' !(( #&amp;!("! :&amp;!'9 &gt;94 !( "'("!" 5'(5("( ""C&gt;#"!'("! ,("!!:"(4#'!@(#(#5'!,'"&amp;(''H(##9'1222$ &gt;#(#122/M@#5-;!(;#'5"5'"'"(!;"(94</w:t>
      </w:r>
    </w:p>
    <w:p>
      <w:r>
        <w:t>&gt;"("# "" 5'" ;', @ # ;9!"' 5" &amp;'" /==0 5(5('!"6&amp;'"122/ '!'(!(""($9##:""' '9!'(@#;9!"'74' !&gt;'(41 * &gt;( C ! '#'&amp; &gt; @5("! F( !("&amp;# C ('"(( 5( H(' 5!'"&amp;"$:'#C@#5'"5'%5'"%'5#'"! ('!"4!'55!'(B"(122/ '!(( #&amp;!("!:&amp;!'9""C&gt;''H(#"(4 ("!('C !("("! 5-;!(;#'5" $ '"! @ # 5' " '"( !;"(94 5-;"(' ('"(( &gt;""C ! 5 C (( :'#C ( #"' !('"'($C&gt;!("(!'55!'(5'##(4%!' ('"(( "!(B(":""(5','&gt;'(414/ *4 &gt;(!$9!'!"(C&gt;"("##"#'#"'5'(("!$# ;9!"' $ 5'("' B&amp;"' 1221 !"( ;"( !" 5'% ('!" 5'"%' # 5( C '!'( 9##:""# &gt; ('"(( @ #&gt;;'5'"4</w:t>
      </w:r>
    </w:p>
    <w:p>
      <w:r>
        <w:t>./0/.122+ 3=.//3 04 %!'C('"(($'"!@#;9!"'&gt;#("(5$ ;',&gt;'3"!"$5'("'B&amp;"'1221 "'($@"' C("!'("(("!4</w:t>
      </w:r>
    </w:p>
    <w:p>
      <w:r>
        <w:t>&gt;5% &gt;( (!( #&amp;" 5' ''' 3 ":( 3 C &gt;"("# !("#$'9!''$'!'(('"((@#;9!"' B&amp;"'$!&amp;9'12214((5'";','5!"(::(' 9B'""C5'("(455'(!('C%B"(122/ (!''"' "3" $ ' &gt;"("# &amp;"( 5'" #""! ""('5'(("!$#;9!"'$5'("'B&amp;"'12214</w:t>
      </w:r>
    </w:p>
    <w:p>
      <w:r>
        <w:t>#!"!"&gt;'''5":!''"'((!'# C" 5!''"(!("('&amp;"!("!&gt;!9",("!'",'&gt;'(4/? &amp;",'BC&gt;A/#9'12216'("!&amp;&gt;'(4E0 M :45!'((C("!5!"(="3!74 "" '9!'(5'&gt;"("# 5'(("!"("," ;!'&gt;#((:"(&amp;"#5'"5!"("! &gt; * #("(!(;#&gt;"@("(":(("#5( &gt;!"("!"3"$!'#6:4*122/PJD1 54/1/!"4?( ) !59"#/1'122D P/DE.2A74 !"("!&gt;"5!'(!(9(!(''5" ""C#"&gt; %!"&gt;''''!"(''("(("! 5"C&gt;! 5(("'C((!""#9'1221 !"5!'C &gt;"("##'9!''@#5'"4</w:t>
      </w:r>
    </w:p>
    <w:p>
      <w:r>
        <w:t>C"5'#% "'#(C#""!'("(("!#("(B(":"#4 =4 5( '"9#!((C'!'(5 H('($'("(("!!"(","&amp;(("!'5!9""(#!(' "3" !&gt;'(4E0 5"C&gt;'#"&amp;!C&amp;"!("! &gt;!9",("!'",'&gt;"("#$!#,'4 ::"'::(C" &amp;"( #(# ":!'# ""("! 5'(("! % B&amp;"' 1221 '"( '#"(!('"(($#;9!"'%((( "%'$5 &amp;!"'5-'3H5'(""(('"((4 &gt;'(4 E0 5'#&amp;!"( C !'5!'("! '!"( 59" !',"("! :!('"5'"&amp;#('''#5!(!,#"""(($ '#!$("'5''!',&gt;@#("!!5''5'!64/74 &gt;(!'"(#!5#(('#""!''#5'("!64174 &gt;-55'!#'&gt;!55!"("!64D74 !"("!&gt;("!'5!9""(#!(&gt;@"(&gt;!, ( """( !"((','"!&gt;!'#'"(!!#'"(5'&gt;""('("!( '("! "(# #C( (' @ 6:4 )'G!" PZ ) * 5!9""(#('!' "!'#('"9@(!@ ' !" !'# $ ? !&amp;9' 122174 ("('</w:t>
      </w:r>
    </w:p>
    <w:p>
      <w:r>
        <w:t>./0/.122+ 3/2.//3 "5!"("!('"(!"' 8'(4014/5'"%'5;' 5''"( C"5!"("!(#'" !(555"9@5'(("! !'(@'#:"@#&amp;(!('#&amp;",'45("P"' ("#$5'!5!'("(("!3C("!!@ 5"C&gt;('"! '("(("! "3" C &gt;@"( !, #(# !3C'!NC("!'("(("!5!5'%/' B&amp;"' 122A !&amp; '!"( ( 55"9 % !' C8" ( ((# ' '("(("!5'%!('#&amp;",'(C9"H'("(("!5!'(' 5'(("!!'#(#'"'(6" *3P!(' !(='(40174 "" &gt;!'' C("!!,5!::("&amp;(5'%/' B&amp;"'122A("!&amp;"(!&gt;55"C'!&amp;'!"( H"&gt;#&amp;( ( """( &gt;"("# &gt;( 5'!"( 122/ ! 1221 ( C 9" H !,5!'('5'(("!!'#(#'"'(4</w:t>
      </w:r>
    </w:p>
    <w:p>
      <w:r>
        <w:t>&gt;#(( '"9#5(5;''C("!&gt;#&amp;( &amp;"!("!5'&gt;"("#!&amp;!"'&gt;":!''!&gt;'(4/? &gt;'(4E04 1 5'#&amp;!-( @5'#( C &gt;(!'"(# !5#(( 6 &gt;!'' "3"7'#""!5'%C##"(5'#(# '#5'("! 6 ) ! 59"# /+ ' 122+ 02?.2D74 ' !#C( '!' ' 5'("( "M #""! ' !55!"("! "(","'!:"'#C'("(("!!"(H('#'# 9"3:!# ( !"' '&amp;!-# $ &gt;"("# 5!' #""! ' ("! '5!9""(#3B(($'!'&amp;('"9# (!$!55!"("!3 C&gt;("&amp;"(#$''59':#"4</w:t>
      </w:r>
    </w:p>
    <w:p>
      <w:r>
        <w:t>:" !N'#5'("!'"(#'(#(C'!'( &amp;!"( 5 "9#'# &gt;!9",("! '("(' ' (( 9 &gt;"("# ((' #,('C("!'"&gt;!9",("!'("(' !&gt;, 9!:!"("(("!"::"" !:!'#($&gt;'(4D 4</w:t>
      </w:r>
    </w:p>
    <w:p>
      <w:r>
        <w:t>./0/.122+ 3//.//3 . #+ 2 + " .+# ". #.</w:t>
      </w:r>
    </w:p>
    <w:p>
      <w:r>
        <w:t>345 6 1 78 &amp;9( #: 5</w:t>
      </w:r>
    </w:p>
    <w:p>
      <w:r>
        <w:t>/4 #''!''&amp;94 5</w:t>
      </w:r>
    </w:p>
    <w:p>
      <w:r>
        <w:t>14 B(('!'!('#""!'("(("!4 A4 &gt;#(( 'B(( "&amp;# #:""("&amp; &gt;!55!"("! !(5-' 5!'"(J2A1/2/?+4 D4 &amp;!"!"'$&gt;"("#5!'#""!'("!'5!9""(# &gt;'(4E0 ('B(((("! 5!'#""!' '"&gt;'(4D 4 +4 "(C5'!#'(,'("(4 ?4 :!' 5'(" C&gt; 5&amp;( :!'' '!' !(' 5'#( ''H( #" A2 B!' % !(":"("! 5' 5" '!# '# '"9 :##' ' *;[" " &amp;'#''"''&amp;94#!"''!'("!'!'!- 5'&amp; C" '!( B!"( "" C #""! ((C# ( &gt;&amp;!55 C#(#@5#"#'!'(6'(4/A1 /2?(/2074</w:t>
      </w:r>
    </w:p>
    <w:p>
      <w:r>
        <w:t>,'::"' \"</w:t>
      </w:r>
    </w:p>
    <w:p>
      <w:r>
        <w:t>'#"(Q "</w:t>
      </w:r>
    </w:p>
    <w:p>
      <w:r>
        <w:t>'#("'3B'"(Q</w:t>
      </w:r>
    </w:p>
    <w:p>
      <w:r>
        <w:t>)'##'"C'</w:t>
      </w:r>
    </w:p>
    <w:p>
      <w:r>
        <w:t>!5"!:!'5'#(''H((!(":"#@5'("""C&gt;$&gt;::":##' (#59"C5','::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