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https://mcp.opencaselaw.ch/entscheid/ge_gerichte_ATAS_78_2006</w:t>
      </w:r>
    </w:p>
    <w:p>
      <w:r>
        <w:t>FR: GE_GERICHTE ATAS/78/2006 du 31 janvier 2006</w:t>
      </w:r>
    </w:p>
    <w:p>
      <w:r>
        <w:t>IT: GE_GERICHTE ATAS/78/2006 del 31 gennaio 2006</w:t>
      </w:r>
    </w:p>
    <w:p>
      <w:pPr>
        <w:pStyle w:val="Heading2"/>
      </w:pPr>
      <w:r>
        <w:t>Volltext</w:t>
      </w:r>
    </w:p>
    <w:p>
      <w:r>
        <w:t>! "# $""# ! "$! $#! $%&amp; ' ( )* +</w:t>
      </w:r>
    </w:p>
    <w:p>
      <w:r>
        <w:t>!, ---------- !"#!$%%$$ &amp;#!%%'(! )*</w:t>
      </w:r>
    </w:p>
    <w:p>
      <w:r>
        <w:t>% ."" !"!/#! !" .0! ! ""! /!"#!/!" 1"$!! !%+ !,-.-,/,,</w:t>
      </w:r>
    </w:p>
    <w:p>
      <w:r>
        <w:t>/0 !"#!$% %$$&amp;#!%%'(! )*</w:t>
      </w:r>
    </w:p>
    <w:p>
      <w:r>
        <w:t>%</w:t>
      </w:r>
    </w:p>
    <w:p>
      <w:r>
        <w:t>! ! ..$! $""# ! #2 "$! "0#! %$$$#%1+23!4/.,/,,</w:t>
      </w:r>
    </w:p>
    <w:p>
      <w:r>
        <w:t>,5</w:t>
      </w:r>
    </w:p>
    <w:p>
      <w:r>
        <w:t>$!$#</w:t>
      </w:r>
    </w:p>
    <w:p>
      <w:r>
        <w:t>6/5.-6/--5 )/6/) #% 3 &amp; 7!%8 %/+%#9 /--.%$!: 6,2/;6-5 %$! "! !$= ?&amp;$"$!%&amp;!# $ 3 333 $! /. #! "# $""# ! "$! $#! ' 4556 7 856,6&amp;&amp; 9 4: + ; # 1%!!?%9$@ 4@ !G !$%?%#E" % !!E$G#A2.-E @ .@ $!$%&gt; !@.- $E !$%?&gt;"!E ! #! 7!%%#$%5-= %H!$E$!$ $ %#% # $9E#%# % BDI$J DE?$00--4</w:t>
      </w:r>
    </w:p>
    <w:p>
      <w:r>
        <w:t>! $G$ @%#$!7! C#@#$ %$!K $ %" %# $ "9@ #$ % !$ 1 % "?$ !=$!$$?%#$$!!?#!&gt;"%? #!#G#%$# !: !@,5/,-0!,-;&lt;@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