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https://mcp.opencaselaw.ch/entscheid/ge_gerichte_ATAS_78_2004</w:t>
      </w:r>
    </w:p>
    <w:p>
      <w:r>
        <w:t>FR: GE_GERICHTE ATAS/78/2004 du 3 février 2004</w:t>
      </w:r>
    </w:p>
    <w:p>
      <w:r>
        <w:t>IT: GE_GERICHTE ATAS/78/2004 del 3 febbraio 2004</w:t>
      </w:r>
    </w:p>
    <w:p>
      <w:pPr>
        <w:pStyle w:val="Heading2"/>
      </w:pPr>
      <w:r>
        <w:t>Volltext</w:t>
      </w:r>
    </w:p>
    <w:p>
      <w:r>
        <w:t>! "#$ %%&amp;&amp; #</w:t>
      </w:r>
    </w:p>
    <w:p>
      <w:r>
        <w:t>'()*+',--, %'+.',--* /% %&amp; &amp;%!&amp; &amp; ! $ 0#$ 1 23## ,--* ,40 05#</w:t>
      </w:r>
    </w:p>
    <w:p>
      <w:r>
        <w:t># "6666666666 #7#</w:t>
      </w:r>
    </w:p>
    <w:p>
      <w:r>
        <w:t>!227 7 $ 8#73$ !"#$% 0</w:t>
      </w:r>
    </w:p>
    <w:p>
      <w:r>
        <w:t>&amp;'()*&amp;</w:t>
      </w:r>
    </w:p>
    <w:p>
      <w:r>
        <w:t>&amp; 9%</w:t>
      </w:r>
    </w:p>
    <w:p>
      <w:r>
        <w:t>)+ ,- .......... /-&amp;0$ 12 - 032 4 " 5-)!6*27448-90:-947-:2;0-4%40 84&amp; # $% %:7 )!! - 0: :73- /8*20-$) @4:-&gt;)" 4:7 )!!A2 94 %- %-4 0-&gt;: % 40 947-:B # 0- )!!=2 - 2 - %- 4- :--4;9-%-429:0-0&gt;6#=C%-0 5!#) -4%/8=20-$6# A))2- 1+</w:t>
      </w:r>
    </w:p>
    <w:p>
      <w:r>
        <w:t>6+ ?-34)!0:7)!!=2:-47-: D E2$)%:7)!!=+ -2-0F-% :G+6H= 4&gt;-$%-::4#-:-#--</w:t>
      </w:r>
    </w:p>
    <w:p>
      <w:r>
        <w:t>&amp;*()*&amp;</w:t>
      </w:r>
    </w:p>
    <w:p>
      <w:r>
        <w:t>%;7J-:%----4:-&gt;474 )!!*/8=20-$))2- 1+</w:t>
      </w:r>
    </w:p>
    <w:p>
      <w:r>
        <w:t>I+ 0- I %:7 )!!=2 04 -0-4 :0$ %-+0F-:-45-$0 3- 5&gt;9 '" 0:7 )!!I2 # C G+ =H6II+&amp; 0 :-2 0#A -%#G+IHA*'+= :7- ' # =B 4C -: C-&gt; D E 34- 47 )!!IB 73-:B 7 -- %-;B 4 40-8 C-&gt;+ 00 " 0:7 )!!!2 :044 ' 0- 4- :0@C4 9; 08- # ) - --&gt; 44- HNO0- $% ;0- 372 8- 4:- 0-- 9-:0-#4942--&gt;40- 0-4%-+</w:t>
      </w:r>
    </w:p>
    <w:p>
      <w:r>
        <w:t>) 4 :73- C-&gt; 48-- 3-&gt;0-- 8--88#3C+ &gt; 4-:-07%-</w:t>
      </w:r>
    </w:p>
    <w:p>
      <w:r>
        <w:t>&amp;6()*&amp;</w:t>
      </w:r>
    </w:p>
    <w:p>
      <w:r>
        <w:t>-08----2&gt;;-3-0C3-%: :0-2;2-&gt;C-9@43-37+</w:t>
      </w:r>
    </w:p>
    <w:p>
      <w:r>
        <w:t>%C2%-%-40%--:07--4 34 47-:2 0-4 %- 4- 0- 4- 9%-= 4&gt;:73- 88-9-44P--:--:- 84&gt;C3:0--%-#4+-2 Q:--94-$-%-49%4--:0-72- 8-%-3:0-432&gt;-8-420C3% 0-7--4C384&gt;::0--+ 8-2;0-44 :: C 9 40- 08- 0-2 4 4J3/=A128-7-%--2:-%-4- D E+ -:4 &gt;2 0 0C -&gt;2 94 4 9-44- 077:--2:- &gt;90%-9#045-00 C3-&gt;/8*2 0-$) 44:75-80C -&gt;9-94-- :-82 - -:0B $ 2 3%-4 :73- C-&gt; 4- -: 4%7 7 0- + %4 &gt; -:0 0-- 8- -88 :-4 9;0- 'I 5- ' &gt;9#442 4 &gt; D</w:t>
      </w:r>
    </w:p>
    <w:p>
      <w:r>
        <w:t>E /8 *2 0-$ ))2 - 1+</w:t>
      </w:r>
    </w:p>
    <w:p>
      <w:r>
        <w:t>)'+ 4--*4:7' 9-4404- -0-4 :0$ %- 08- 0- I</w:t>
      </w:r>
    </w:p>
    <w:p>
      <w:r>
        <w:t>&amp;=()*&amp;</w:t>
      </w:r>
    </w:p>
    <w:p>
      <w:r>
        <w:t>%:7 )!!=2 % &gt; 7- C-88 988- 47-:2 474 )!!*2 4- 9%3 -:07 # 5 4:-&gt; &gt;9# - # 4+ 9 0 - &gt; -0-90-44-%-= 9-%-&amp;:73-2 9-44</w:t>
      </w:r>
    </w:p>
    <w:p>
      <w:r>
        <w:t>+-20--2 !!"-:7-5-8-4244&gt;9-</w:t>
      </w:r>
    </w:p>
    <w:p>
      <w:r>
        <w:t># $ %&amp; ' (</w:t>
      </w:r>
    </w:p>
    <w:p>
      <w:r>
        <w:t>)=+ 40 ' 3:%40- 0:-08-004---884+</w:t>
      </w:r>
    </w:p>
    <w:p>
      <w:r>
        <w:t>&amp; !%</w:t>
      </w:r>
    </w:p>
    <w:p>
      <w:r>
        <w:t>)+ 8:4:#9+*+*-3%-:-8--93-- 5--- /1 )6 %:7 ' -4-%-34--H4 8- &gt;- - @ 004-4 5--&gt;: &gt;- 4&gt; 5--&gt; / G )'" 6I" -+ )2 )'I )II -+ 671+ 2 53 -90#0-4-:-8--- 94 8-04-#4:-4----3- / G )'" 6I" -+)2 )') *II -+ )7B 8+ 43: -0-- --L+A'+) 1+</w:t>
      </w:r>
    </w:p>
    <w:p>
      <w:r>
        <w:t>4--&gt;4 44%H4%-3 2 43-4 -2 -2 @ ;:-4 3 H- -2 %-3 5&gt;H*)4:7' :4-24%:-H04--2-%-8-+JC :4--#053:H44#--&gt;&gt; : 0 &gt; -%-4 H4 -07 %-+ 2 4 :4- - 44: -0 4:- &gt; %; 02-7:2;-3H4/ G)'='I)-+62))= )*6-+'2))6*)6-+*2) &gt;H - 0%20-4--:#-0--0:0 53: %7 - --3-;+ ?- 00 :4-; --2-0-&gt;-H88-004-H:70% --&gt;-0&gt;-80--:4- 0+H44:4:-0%07H-8- :4-H--3--4-3-8:H00H ;0-2:-77-+-:00--&gt;0- --3-;-:0-8-H75H48-42&gt;008 ;: :02 &gt;H-043:-4- 0- ;0-:42&gt;H--4447-0---/:$12&gt; -0--84:4---28-2&gt;- H;0-7-:-%4/ G I5-' 2 04 :---%2 ;0- 8-4 # :4- -40 47- 0 04-- 2 7 H7%- 008- H-%-3- :0$2 -- &gt;H 0- - -2 &gt; H;0 7- # 4 %-2 53-4-3:0&gt;H--0: 7-&amp;84/ G )6%-' 2 H;04-2 :4--344:-22#00-0 0---8-&gt;-H-#-/++1+ %---HC00-;-8-0;:00 04--HH7%-H&amp;-%--4H--&gt; C04-&gt; -%--2 &gt;H# 9004-- H-0-4 %- 0 :4-8:-/8+ G)'=*=*-+*7(1+</w:t>
      </w:r>
    </w:p>
    <w:p>
      <w:r>
        <w:t>&amp;A()*&amp;</w:t>
      </w:r>
    </w:p>
    <w:p>
      <w:r>
        <w:t>=+) 20H:74%&gt;H-H 0---884 :4--%:-3-/%-&amp;:73-C-&gt;1+H 0 %3-%30-8-&gt;H44 - 0: 0 9; - 08- 2 - 988%;+</w:t>
      </w:r>
    </w:p>
    <w:p>
      <w:r>
        <w:t>%C2-7-4H4%-0-4%- -%-404+?009;0-'I5-' 44-HNO0-$%2;94$%# = - 44 4 : H;: 8-42 4-4 :-- C0--+ 882 :4-&amp;- 4:-0 -:90-0-#;-%-4 7-- 04 # 4 4+ ? :-%- # 43 S J3 4-0-908-S99-0 0-20-&gt;9-:0944:9&amp;-%--49 0#40/ G 'I:-' --5-8--9-%--4 D !!"E2:-8 &gt;9- 94- 3$ 0-7 9%-3 90$ 9;- 9 08--9J3/J34=A1+ 8820- 004-- H02 :-H&amp;-%--42 :4-+-:7-#9:---C&gt;- -/8++'A+' 1/ G 65-' 9- 94- 02 :: 4:- Q 4-- --3- 44 /* 4:7 ' 44- HNO0- $%2 00&gt;-:0-0-4&gt;--5-0-0- %07+</w:t>
      </w:r>
    </w:p>
    <w:p>
      <w:r>
        <w:t>29#5-&gt;9 90$;9-0-4 %-= H-%-7---%--4%-&gt;H-0-7- ;FH-%-4&gt;H0-7:-/8++'A+' 1+?4:-0:0-%00;- :: 47 - # 2 -- &gt; :-8-- 4% %5&gt;H::4--&gt;-4&gt;-# / G)'A)"612-H)%:7)!!I+</w:t>
      </w:r>
    </w:p>
    <w:p>
      <w:r>
        <w:t>I+)</w:t>
      </w:r>
    </w:p>
    <w:p>
      <w:r>
        <w:t>90$2-00&gt;988---:4-44&gt;H404- 34H-%--4= H404%-%-40%--:07--4 3447-:+8-29 044#4%- :4-&amp;C4-&gt;-#+24:--;H-%--4 -04%-0-4%-2%-# 4-34H-%--4H-0-4%-:-$7-2</w:t>
      </w:r>
    </w:p>
    <w:p>
      <w:r>
        <w:t>&amp;) H-#42&gt;-H0 :--7/ G))6'A*-+)2*)6-+*B , )!!IV'*"0+ *I-+*7B)!!)V)* :4-2&gt;34H-%--4 8 0 4-: % ; 9-0-4 %- 4 :4-:/ G ')5%-' +?-H%-2 0 -%2 8 ;-%: 4 :0--%-42%--0--043&gt;H-%--42 0 43- H42 - @ 4:-4 H0$ H-0-4 3- /04 ;-- H4%- / G ) 0:7 ' H- % 4-- 0$ :04: H-- 0-+ - - 9 8- 0 4-2$&gt;2::%-&amp;/WI+612:0- % 0:- :-$ 0 97- # ; 9-%--4 %-#-$+</w:t>
      </w:r>
    </w:p>
    <w:p>
      <w:r>
        <w:t>I+' 8-;%-%--4H+'A+' 2-847- &gt; H4 -2 34 %-:7 04042 4: 0 7-::4:-H-H4-0-%-/ , ' --4-0--0-4-4--0H4 % H- # 42 :0 H4%- - /, &amp; 2 3X Y7 - %-%-C3Z[2)!!"20+' H04-0--$&gt;H-05-8-&gt;H</w:t>
      </w:r>
    </w:p>
    <w:p>
      <w:r>
        <w:t>&amp;))()*&amp;</w:t>
      </w:r>
    </w:p>
    <w:p>
      <w:r>
        <w:t>H4&gt;H;4--&gt;4H &gt;@- -4-40H88-844--&gt;+ &gt;H -0 H -3: 5 -$ -%-4 08-H4/ G '*:-' -&amp;-0F0:-8:0# &gt;H- - 44 : 4-2 %-:72 &gt; 0 %-2 :0 -- 0 0- 08- B 0 ;:02 &gt;H% H@ 48---%: -07 %-2 H44-CO:3/ G 60:7' 0%-H4%%H-# 4H;-0::4:-H4%-H-%--4/ G )"7' H4 0- -7: 7-%-%--4/%H-%-12-8-:0H7 -- 08- $ -&amp;-+ ?H- - # ; -%-4-%40--%--4&amp;0&amp;&gt;00/ %-1 0--$: 72 &gt;H- - H: &gt;H- -- 0-4%-4-:&gt;H-H;-3- &gt;%%40-%-:040 --23-88-%:4-4-440--0:: %4:-/ G)'I"I-+*7(4841+?-H4 4-%40&gt;H-H00-H-%-40--%--4 :-H;0H-%-4&gt;H0--7:;-3-2 % H-%- 0 @ 4%4 7 --&gt; - : / G)'I"I-+*7(2))")A1+&gt;H-%-4;40$ %H-#4:00-:%0-4 %-4-H42-0@&gt;-0</w:t>
      </w:r>
    </w:p>
    <w:p>
      <w:r>
        <w:t>&amp;)'()*&amp;</w:t>
      </w:r>
    </w:p>
    <w:p>
      <w:r>
        <w:t>%-2 %- H7 0- 08- H -%-4 0 -% / G ''%-' 4-43-$:20-:- 88-% 47-: %:7 )!!=2 % : G+'H= @ 4:-&gt;)"4:7)!!A20+'2W'+*1+9020&gt;0-@ 4-$/0#;II'(*K :-L+'A+) 123-94%-%-94%#G+"H= 0F 0 3- -:-45-$ #CG+=H6II+&amp;0:- 5&gt;90:7)!!I+</w:t>
      </w:r>
    </w:p>
    <w:p>
      <w:r>
        <w:t>I+= %&gt;-04$24%$:84%@54+</w:t>
      </w:r>
    </w:p>
    <w:p>
      <w:r>
        <w:t>\\\\\\\</w:t>
      </w:r>
    </w:p>
    <w:p>
      <w:r>
        <w:t>&amp;)*()*&amp;</w:t>
      </w:r>
    </w:p>
    <w:p>
      <w:r>
        <w:t>!%9 %&amp; &amp;%!&amp; &amp; !</w:t>
      </w:r>
    </w:p>
    <w:p>
      <w:r>
        <w:t>2#0</w:t>
      </w:r>
    </w:p>
    <w:p>
      <w:r>
        <w:t>)+ 4%7+ 2$</w:t>
      </w:r>
    </w:p>
    <w:p>
      <w:r>
        <w:t>'+ 5+</w:t>
      </w:r>
    </w:p>
    <w:p>
      <w:r>
        <w:t>*+ -&gt;043-+</w:t>
      </w:r>
    </w:p>
    <w:p>
      <w:r>
        <w:t>6+ 8:0-&gt;H0%8:04@ 4-* - I2 I ;:&gt;H4--4-7--0 4-- &gt;4B 71 ;0 0 &gt; :-8 - -: 0%- : 4--B 1 0 -3 04+?-:4:--0-44:4:44 1711-&amp;2-784400 :-$&gt;H-%4-%7+:4:- :-: 0%2&gt;-5-2--&gt; 4-- &gt;4 H%00 &gt; 44 ;04-4 /+)*'2) 40-8--;0-2--&gt;9#988- 844-0388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