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ATAS/789/2007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https://mcp.opencaselaw.ch/entscheid/ge_gerichte_ATAS_789_2007</w:t>
      </w:r>
    </w:p>
    <w:p>
      <w:r>
        <w:t>FR: GE_GERICHTE ATAS/789/2007 du 5 juillet 2007</w:t>
      </w:r>
    </w:p>
    <w:p>
      <w:r>
        <w:t>IT: GE_GERICHTE ATAS/789/2007 del 5 luglio 2007</w:t>
      </w:r>
    </w:p>
    <w:p>
      <w:pPr>
        <w:pStyle w:val="Heading2"/>
      </w:pPr>
      <w:r>
        <w:t>Volltext</w:t>
      </w:r>
    </w:p>
    <w:p>
      <w:r>
        <w:t>! "##$ $%&amp;"##$ '' () '*+), , , ( )', * -. / ! 0 "##$</w:t>
      </w:r>
    </w:p>
    <w:p>
      <w:r>
        <w:t>!"# $%#&amp;'#( &amp; %)*+" ,--. # %&amp;/ !"# $%,,,$0%12"</w:t>
      </w:r>
    </w:p>
    <w:p>
      <w:r>
        <w:t>% #&amp;% !</w:t>
      </w:r>
    </w:p>
    <w:p>
      <w:r>
        <w:t>,</w:t>
      </w:r>
    </w:p>
    <w:p>
      <w:r>
        <w:t>" % # %&amp;&amp;)3"(#&amp;))11" 4</w:t>
      </w:r>
    </w:p>
    <w:p>
      <w:r>
        <w:t>"(#&amp;" .' $/%</w:t>
      </w:r>
    </w:p>
    <w:p>
      <w:r>
        <w:t>5)1))56**+ 651 , 1* )7 %89&amp;)) 6**:"; !"$? @)%);1;&amp; # %&amp;/&gt; !"$)%#A&amp;);:2"BC$&amp; &amp;% $&amp; 6) );;67 67 = //%)3 (# &amp; /89&amp;(%$ &amp;$" % 0(% '7 -B%#&amp;%&amp;% $"8 %);;@H8 &amp;);;3"(#%</w:t>
      </w:r>
    </w:p>
    <w:p>
      <w:r>
        <w:t>" C(%$ $%// &amp;(#%O&amp;%# H #&amp; &amp; #7 :7 &amp; H %" &amp; ((% BC &amp; // $ H N! N</w:t>
      </w:r>
    </w:p>
    <w:p>
      <w:r>
        <w:t>5)1))56**+ @51 N, PE'F( )%%);21"B# # % C$ &amp;" #&amp; % 9" H4%7@;C13@7:1EB "#(&amp;&amp; &amp;$%O&amp;#%"#%%(# &amp;H4%7:1C:@)7:1#&amp; #%F&amp;"#&amp; #%"H4%7)@;C1;17617#$B"C# %$%&amp;% 9 C$ !"$? " # 4%7 ;C@1)72* H 4</w:t>
      </w:r>
    </w:p>
    <w:p>
      <w:r>
        <w:t>N</w:t>
      </w:r>
    </w:p>
    <w:p>
      <w:r>
        <w:t>.&gt;' /% # % &amp;/ &gt; !" B &amp;$%O&amp; #(&amp;# %# $%&amp;"&lt;6)8 6**:8BC#&amp; &amp;%/%&amp;7 67 Q#&amp;&amp;B0# 7 @7 &amp;B(%#$%&amp;9%&amp; &amp;7 37 /#%(%&amp; BQ(&amp;/#%%%#%#&amp;%(%$&amp;%%O&amp; $ @* 8#% &lt; #&amp; / &amp; # (%&lt; % 0 /$$% E=T U%=#/B :":**3 F"(%# %#%&amp; &lt;%%# &amp; (0 "#/#%$&amp;D%&amp;726# /$$%% % 0/$$%)+ 8 6**1E 4FK$# %%#%# &amp; B%# #"#&amp; /&amp; #(%&amp;(#%&amp;% 9&amp;%%#%&amp;##&amp; %K # &amp; O&amp;% %$ % 0 /$$% (% # (#&amp; # (% # $&amp;%# B D # &amp; # C%&amp;7 36 47 (%$&amp; %%O&amp; &amp; ( &lt; (# # %#%&amp;" #B$##(%"# &amp;O&amp;%8# &amp;HC# 7</w:t>
      </w:r>
    </w:p>
    <w:p>
      <w:r>
        <w:t>9%// &lt;%</w:t>
      </w:r>
    </w:p>
    <w:p>
      <w:r>
        <w:t>44</w:t>
      </w:r>
    </w:p>
    <w:p>
      <w:r>
        <w:t>%$ &amp;I</w:t>
      </w:r>
    </w:p>
    <w:p>
      <w:r>
        <w:t>M% M</w:t>
      </w:r>
    </w:p>
    <w:p>
      <w:r>
        <w:t>#( #/#%(%$&amp;%%O&amp;&amp;#&amp; / $D(%&amp; BQHQ// /$$% %# (%9%//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