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https://mcp.opencaselaw.ch/entscheid/ge_gerichte_ATAS_789_2006</w:t>
      </w:r>
    </w:p>
    <w:p>
      <w:r>
        <w:t>FR: GE_GERICHTE ATAS/789/2006 du 13 septembre 2006</w:t>
      </w:r>
    </w:p>
    <w:p>
      <w:r>
        <w:t>IT: GE_GERICHTE ATAS/789/2006 del 13 settembre 2006</w:t>
      </w:r>
    </w:p>
    <w:p>
      <w:pPr>
        <w:pStyle w:val="Heading2"/>
      </w:pPr>
      <w:r>
        <w:t>Volltext</w:t>
      </w:r>
    </w:p>
    <w:p>
      <w:r>
        <w:t>!"#$$!%&amp;&amp;' !$()!%&amp;&amp;*</w:t>
      </w:r>
    </w:p>
    <w:p>
      <w:r>
        <w:t>+ ,+ - + -, ./0 " 1# 2/0 %&amp;&amp;*</w:t>
      </w:r>
    </w:p>
    <w:p>
      <w:r>
        <w:t>!"#$!%&amp;%&amp; ' (! #)*+$*""#,$*""-*.</w:t>
      </w:r>
    </w:p>
    <w:p>
      <w:r>
        <w:t>*</w:t>
      </w:r>
    </w:p>
    <w:p>
      <w:r>
        <w:t>* . ! ..</w:t>
      </w:r>
    </w:p>
    <w:p>
      <w:r>
        <w:t>... , ..</w:t>
      </w:r>
    </w:p>
    <w:p>
      <w:r>
        <w:t>. , .!/0#***%!122&amp;</w:t>
      </w:r>
    </w:p>
    <w:p>
      <w:r>
        <w:t>*#$</w:t>
      </w:r>
    </w:p>
    <w:p>
      <w:r>
        <w:t>345663&amp;227 '&amp;3%&amp;'</w:t>
      </w:r>
    </w:p>
    <w:p>
      <w:r>
        <w:t>345663&amp;227 '53%&amp;' 3, %8 !$%91&amp;!*+$")%:*&amp;224+ "$*$; ! *$",?"0*8 **!$**$*"*)@*)@)A " ..</w:t>
      </w:r>
    </w:p>
    <w:p>
      <w:r>
        <w:t>... , ..</w:t>
      </w:r>
    </w:p>
    <w:p>
      <w:r>
        <w:t>., . B')A. C8 &amp;8 &amp;6 :* &amp;224! &gt;, "$#** )* " @@D! ,$ $*$ "$$&gt;E$*0*$",0*"&amp;!F#A*"E$*8*E$ ))!$*$*0$)*$) $ H) ",$*D "$*#$ $*+ $,*)#$+""$ D&gt;!#$D0$#H"#*@"*$*$+$8 58 "#!,$$*$*@$$*0)*"I*'! #)$#*! @ ",$ "D*"H)8,$H$:$:&gt;,%5J*&amp;225!" #? " *K* * " D )**8 #)* * " $** +?! #$&gt; * )EE#* "$)@! $*$ "$ G$*E#* 0)*G"I*'! $&gt;,")",*E )*'*#*&gt;!*"$)** #""$")** B')AC)")#)+*D*8 78 ,$$:$"+"$")**D&gt;""&amp;4 J*%4)*#E&amp;2248))*"&amp;&amp;)*#E&amp;224 "G$*E#*0)*G"I*'!#$"" * * ## "D* )# $$"* D&gt;! * ## "D* " &amp;6 :* &amp;224! " +D )$@&gt;**E",")**+$*"$)+8#E"*$ #*$**ED#0&gt;!))"*#H+D** E ) E + " 0+ "* H &gt;&gt; $8 ,#A!#$"*+$&gt;,$+*$*$+*#",!+ #$ )*'*#*&gt; " &gt;&gt; 08 ?# "D&gt; * &gt;@@*$ $ ) ,))* ", $** ?? *"$)@#)**!"+D"* &gt; + @*! &gt; " *E " ** * " #$#8 ,?# &gt; ",*$! #$" * *+$ )** +* @*DE**E!)*0&gt;!**+!)*$"*!)*)</w:t>
      </w:r>
    </w:p>
    <w:p>
      <w:r>
        <w:t>345663&amp;227 '43%&amp;' )*$#*8 . ) 0D $*$ " ) "@@ ) @* &gt;, )*&gt;,E8)*"+D&gt;!,?#",*$$**#8 ,)K*)*&gt;$!,$H*)$*$**&gt;")&gt;" ,))8 $$E *@ " 1 )*#E &amp;224 * **@ " #8 . ) *$'*! #E*$ " &gt; * #)A*! "D)0@@*$ !# &gt;&gt; D "$D$$*@8 )*"+)H0D&gt;!#$" A+*&gt;E,*)*)$*E",)*""@@*$" DD!*",*)*!"@*&gt;)**,H*",#E$))$!D#** &gt;, )* ) @L8 )* " ? " *E )H0D&gt;"8.))H0*&gt;!*E" ,")** + $* "$)+ * *! &gt; " " " *E "*@ B" +C! ,E ",$$#* #*&gt; )+* ?)&gt;H#)*#*D"**E#)*#*?8. #$""!*E&gt;)$*$))**)*)K* "$$##$&gt;"E))**:*&amp;224 )+*)),$***!&gt;* ,$$**+E#**A#+$**)H0&gt;! &gt;,,))*)$ ,*$)&gt;,*?)#$8</w:t>
      </w:r>
    </w:p>
    <w:p>
      <w:r>
        <w:t>?)&gt;$&gt;,+*,"*!#$**E*$*$@A '@#"D*$*E)* "&gt; &gt; ,$** " *$ *")*** !G#*"*0E 0NODG8 %28 "#"". !*")H0*$*E))*"*" %&amp; :* &amp;2278 *8 ?)&gt;* &gt; "D* ",$** " * )*'*#*&gt; , ) $*$ *! ,E *##*"@0'EO8"D*))EE*"*E" ,")**+$*"$)+!/8458&amp;%"@*'%2! H#)*P# "* ") ) " ? #8 ,$** " *$ , ) E "</w:t>
      </w:r>
    </w:p>
    <w:p>
      <w:r>
        <w:t>345663&amp;227 '73%&amp;' 0D#**)***$DA#*)H0*0$)#E*&gt; "$)$"$)8*" ) "$* " ,$) * $*$ **#* *"* ) )**8 %%8 . #" ** D&gt; * #! &gt; "D)0 ,* ) # $+" " $ ! ",*E*$! * &gt; #E*$ " + * #8 . ) )H0*&gt;! "D* " *E " ,")**$*$*8. ! #*&gt;" *E)H0&gt;&gt;,)$**)*"*$ "$&gt;*+,"*8 %58 ,*#$" " !,$!"#$ "),"*!))*&gt;,""@@*$$ ! &gt;,"AK**"*+,"*8* )?)*#-**,E8 %48 %% :+ &amp;221! . @#$ E " $ &gt;, *** ) "$@ " *$K* " ,$! " H* $+&gt;$ #"*")$$"*8 %78 $)"&amp;6@$+&amp;221!. *:*"!))* &gt;"",)A!*E)H0&gt;$*@ :*@)!$D" "'*)$*E8</w:t>
      </w:r>
    </w:p>
    <w:p>
      <w:r>
        <w:t>@!&gt;&gt;,*!,?*",*"*$"$&gt;** *E*,"*!&gt;*"D+*$#H!"*K*$8 %18 $)&gt;"52:&amp;221!*@*+&gt;*"*$ "$&gt;*"*K*"#!D"")0D#$""D"$! "")!"D)*$"*+*"$**"*$ +* ,"*8 * )$E#* *! @"! $ $ 8 %F8 .&gt;!$*$D"$ "***)$+ **+ *" "*$****&gt;')$*$'" , ) #"@$ * " *$**"$&gt;**&gt;,#**,?D"))*" *$*,"*$**** ,H","#**&gt;! *$+$#*"*!"##D*))"*"**!&gt;, *)+"#K##A8,*)$!+0!&gt; ,"**&gt;##$"*",*** ,$+$#* "##DE! $ $+*#* $,*** )H0&gt;",$!,*' , )$*##"*&gt;"'8.+,$+$#*$ *,*** * " @*! &gt; ,"#** ! $0$*! :D ?# @"* *#*"D#*","#$"!*&gt;"*K**0$ @#* $ D$$#* ,?* ", ))* " ,)*)K*&gt;@$")EE")*! "* ,"*,@*&gt;"$0)&gt;* "**@L+*$+$#*!"*$** H#)*P# )$*$ ) ,$ * ,"* "* K* $ &gt; ,$** #"@ *$*+*"T*+*+*,"*B**&gt;*C, *)+*"",$+*&gt;,****,"*B**&gt;S %99&amp; %4&amp; )8 67! "8 4ES / . ! ,'"* ED*!</w:t>
      </w:r>
    </w:p>
    <w:p>
      <w:r>
        <w:t>.0=U0 "+=*D0* V.W! .U .00*!%4%C8!@*&gt;"H#)*P#"? * #@*$ &gt;,)A + ", "* @@* ) ! ,?* ", ))* " *$ * "* " AD! K* &gt;, *</w:t>
      </w:r>
    </w:p>
    <w:p>
      <w:r>
        <w:t>345663&amp;227 'F3%&amp;' *#*#*"D*&gt;$*&gt;,$)$**E&gt;*H)&gt; B# " )* * &gt; #? " *K* "@@! +*D! *E " ***"#$#!$!@*DE*$!*E"+! *E*$!E*$$#*!"$)!#"@*"*A!*8C8@* )"* &gt;! #$"#*! )* )* " #A $"E K* **E$ ","*B /%%9 55F"8&amp;!%%6512"84EC8 68 R)A!$*""#$"&gt;*E*#*# Z!+)*"*#$)*'*#*&gt;"&gt;&gt; 08 +'*0'8E"# , ) #*$ " $8 A +*!*,*)*"$)0$!&gt;"+D"* &gt; + @*8 #$" " G$*E#* 0)*G #)$#*8***0)**!* ))*A+?!??*"$)@!*)A=O'"T#@*$ ""$"!$*$"#G$*E#*0)*G"I*' ** + $**)*&gt;#* #)E8K#"D!,+*D*$** "@@ * *: @$ ) @##! )**! *A "$)#$! )D**##*"@*#?"*K**"+D8*E" ,*******$*$*$8 ,$+*""$""! )**##$ )*0 #:! #&gt; ",**+! *0H# #* E$! + D " "$D#*&gt;"*E"##*+$"?)**8 "D* * ) )H0* * " *E " ,")** + $* "$)+ B/ 458&amp;%C8 "D* "@@$*! )H0* +* $+&gt;$$**"*)*'*#*&gt;B+*0$)H0&gt;!$##* $#*!"$*0#*)))*?*!*E*$ " ", *E "*@ B" +C! ,E ",$$#* #*&gt; )+* ?)&gt; H#)*#*D"**E#)*#*?8#$"" +*&gt;*E&gt;)$*$)+*K*"$$ ##</w:t>
      </w:r>
    </w:p>
    <w:p>
      <w:r>
        <w:t>$&gt; "</w:t>
      </w:r>
    </w:p>
    <w:p>
      <w:r>
        <w:t>" :*8</w:t>
      </w:r>
    </w:p>
    <w:p>
      <w:r>
        <w:t>"@@*$ )H0D&gt;$**"@@ $&gt;*+*!E" $**,$***""&gt;*E)$*$)* )"* *E &gt; ", ! " * &gt;, H * )*P* ","#** " *$ * * ? * ,"*8 @@*! ,$** )$#E"*$$**)EE#*H#)*#*&gt;*,*)$*E! D"""D$"+#E)$)"$*!&gt;)*$",$ **P**"$+$!*#*#'$$E!+H#)*P# )$*$")B@8 / "%&amp;+&amp;221%2%327C8 &gt;,*! E " $ "A &gt; ,)* #$" , ) $*$ @@##* +*D$!)?)$')A8 F8 *$*"$&gt;*!",)A""0*,?)$ "+!@*"$$$**)) ,*)"*!+"$**)*"@LD$$@+$ )**B /%&amp;9%F%"858&amp;!427"8&amp;8&amp;!%&amp;7 41%"87*$@$C8</w:t>
      </w:r>
    </w:p>
    <w:p>
      <w:r>
        <w:t>)$"*E",")H0&gt;$*@ *@""*A"@@$*&gt;,$$*$ +*#",*#*#"*H)X)")Y ,?*",**#*#* $*E!@*?#*A"$&gt;*""*$@"* *A$#$$? /%%6511"81*5F&amp;"84E!&gt;, *"$@"+*E"*****,$*)*P*"* #*&gt;)H0&gt;B /%%6516"81!")D)0S %99954%)842F"85EC8 +0!"*!,?#" *A"$&gt;*""*$"*@E"*A$#$$ ? /%%7%42"813*429"873B &amp;22&amp;[462)8 75%"84V\K*8"52:*&amp;22&amp;!&amp;4932%WC8 . $ ))** )$@&gt;#* *E &gt; " * ", *#*# " *H) X ) " ) Y , )* $*E! * $D$"))))*?)EA#",")H0&gt;!" *$"$&gt;*"*K*))$$ B /%&amp;599"8&amp;S &amp;22&amp;[ 462)875%"84!%997)8%%7081C8**)$":)"+* &gt;)EA#)H0&gt;))-*)$"#*"*#*)A,"* &gt;, )* * &gt; "* ** )0 " ,$+*! ") ,"*:&gt;,##*",))$*!*E)0H&gt;,*:$&gt;, P " #" #)*8 &gt; *E )H0&gt; ))* " " * ! "* ) ,D " #) H#)*P# " *#*#+$!#E",*** *) $ )#***":D"*A"$&gt;*"" *$8 **",E"$"***$D!@*" "$#*]"*D@*")"D+*$B)8?80* EC!"*"D+*$#H*"*D+8)$" !#E)*P*"@"!", )* " + E:*@! ,$+$#* "* '#K#8 . ,"* * " D+*$#H!@*?#*A"$&gt;*""*$) @"*D+*$E:*+","*!#$@$*! "))$*DE! *A )*A#* #)* " ,"*S D+*$ * )*A " $ )0H&gt;S "$ ##* D " **#* #$"S")**S"**#*#$"*-* DD+* *E " $&gt; " ,"*S "@@*$ )) " D$ * #)* #)**S "D$ * "$ " ,)*$"*+8 ,***@)$&gt;*$"0&gt;**A *8 * &gt; ,"*))-*##,")D+"*$D*#$"&gt; ,*+ ,+K*#)*)*A!)?#)"T ,)*$ " *+ * )*A#* D " #)* ))"D$8&gt;!+0!*A+K* ,"**"#"D+*$8 &gt;, "*"D+*$#H*+ *A"$&gt;*""*$ )K*"#B /%%65F4"84C8</w:t>
      </w:r>
    </w:p>
    <w:p>
      <w:r>
        <w:t>345663&amp;227 '%%3%&amp;'</w:t>
      </w:r>
    </w:p>
    <w:p>
      <w:r>
        <w:t>.</w:t>
      </w:r>
    </w:p>
    <w:p>
      <w:r>
        <w:t>98 ,)A! ,"* )* K* &gt;@$ " "D$ " D+*$ #H8 "D)0 )*&gt;$ ,* ) # $+" " $ )0H&gt;8</w:t>
      </w:r>
    </w:p>
    <w:p>
      <w:r>
        <w:t>+0!*)**:"#?"*K*!"+D* "$+))$ " *E )H0&gt; &gt; * ) )# " )" *+8 *$D"!E"$"A&gt;R**)#$"* @@*S @@*! #$"",*)*&gt;$&gt;,E@?# )H0D&gt;!"@*&gt;)**#)")@L* &gt;,,*E&gt;$",#E$8$**)*$!@H***+!?)#*" " *#* S ,$** ) " $** )#*** $+* @E " #)$* D*+8 #$" * &gt; $** $**$&gt;*)$*E8 ! ) )+ "$*# *E " * * * " *$ "$&gt;* *! )EE )E + ,"* '" , ?)* )H0D&gt; * @@*$"AD",*!$0$*"0")$",$)! @""$*#?*#*"&gt;*E@@*!&gt;* D+*$ **$8 ,#A "* K* #)$*$ + ",E* " )$&gt;* **")+$ "+ K* )$$ *! " *E "*@ " +! ?)&gt;$8 +"&gt;)$A"!"#*+H$ ,)A" R#**Q+!" #"$!?)*)H0D&gt;"*+?)* )*D"*!"#R*"R*)A*8 @*!,*#$"+"$8</w:t>
      </w:r>
    </w:p>
    <w:p>
      <w:r>
        <w:t>$&gt;!"#8</w:t>
      </w:r>
    </w:p>
    <w:p>
      <w:r>
        <w:t>345663&amp;227 '%&amp;3%&amp;'</w:t>
      </w:r>
    </w:p>
    <w:p>
      <w:r>
        <w:t>4-,3 ,+ - + -,</w:t>
      </w:r>
    </w:p>
    <w:p>
      <w:r>
        <w:t>56// 7 2 89 1*% - 6/</w:t>
      </w:r>
    </w:p>
    <w:p>
      <w:r>
        <w:t>%8 $+E8 6</w:t>
      </w:r>
    </w:p>
    <w:p>
      <w:r>
        <w:t>&amp;8 R"#**"$))*"%&amp;)*#E&amp;227!&gt; "&amp;+#E&amp;22488 58 + R )+* @# * )$* K* " "$ " 52 : "A *@* ) ) ##"$ "$ E @$"$ " ! .0=U0@&gt; 1! 1224</w:t>
      </w:r>
    </w:p>
    <w:p>
      <w:r>
        <w:t>! * ?#)8 "$ )* K* )D$8 #$# "*] C "&gt; ?*#*&gt;"$*"$E**)""$ **&gt;$S EC ?) ) &gt; #*@ *# )+ "#" ** * "$S C )* D* " )$**8 . #$# ** ) * $$#* $#$$ ** C EC * C '"! E@$"$"))*#*A&gt;R "+"$+E8#$#"#*#H " )+! &gt; * :*! &gt; "$ **&gt;$ * R+)) " &gt;$*$?)$"$*B*8%5&amp;!%21*%2FC8</w:t>
      </w:r>
    </w:p>
    <w:p>
      <w:r>
        <w:t>D@@</w:t>
      </w:r>
    </w:p>
    <w:p>
      <w:r>
        <w:t>^"</w:t>
      </w:r>
    </w:p>
    <w:p>
      <w:r>
        <w:t>$"*]</w:t>
      </w:r>
    </w:p>
    <w:p>
      <w:r>
        <w:t>)@#")$*K***@$?)*&gt;R )D@@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