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ATAS/789/2005 vom 14. September 2005</w:t>
      </w:r>
    </w:p>
    <w:p>
      <w:r>
        <w:t>GE Cour de justice, 2005-09-14, DE</w:t>
      </w:r>
    </w:p>
    <w:p>
      <w:r>
        <w:rPr>
          <w:b/>
        </w:rPr>
        <w:t xml:space="preserve">Quelle: </w:t>
      </w:r>
      <w:r>
        <w:t>https://mcp.opencaselaw.ch/entscheid/ge_gerichte_ATAS_789_2005</w:t>
      </w:r>
    </w:p>
    <w:p>
      <w:r>
        <w:t>FR: GE_GERICHTE ATAS/789/2005 du 14 septembre 2005</w:t>
      </w:r>
    </w:p>
    <w:p>
      <w:r>
        <w:t>IT: GE_GERICHTE ATAS/789/2005 del 14 settembre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$%&amp;%'$%((&amp; )$*+,$%((- ) " ) " .)# ". #. ./! &amp; 0&amp; 1! %((-</w:t>
      </w:r>
    </w:p>
    <w:p>
      <w:r>
        <w:t>!</w:t>
      </w:r>
    </w:p>
    <w:p>
      <w:r>
        <w:t>" "</w:t>
      </w:r>
    </w:p>
    <w:p>
      <w:r>
        <w:t>## #!$$%!&amp;'() *</w:t>
      </w:r>
    </w:p>
    <w:p>
      <w:r>
        <w:t>"+,</w:t>
      </w:r>
    </w:p>
    <w:p>
      <w:r>
        <w:t>2 )</w:t>
      </w:r>
    </w:p>
    <w:p>
      <w:r>
        <w:t>-(.(/-()). 0(-/0 &amp;1 !,/$,+2&amp;'/'!",34$</w:t>
      </w:r>
    </w:p>
    <w:p>
      <w:r>
        <w:t>## # "5" $6 ())( ",7 8 27"$$+$!95:$&amp;;%))51$ &amp; + 36027"$!$&amp;9=&amp;$,+2())(1 =1 3+ $60+$ 6?" 3 ,", 3?,!</w:t>
      </w:r>
    </w:p>
    <w:p>
      <w:r>
        <w:t>## #$,@6,$33!3$++"1 .1 #,A"$ ## #!655$3""5,@ 6, $"$(= "@%C$4&amp;.9+2())(!3&amp;.)51 $5$++"!A5$3"1,3," 3+$6027"$+3?,$6,"$5!3 3,$$69@3"+2())(1+&gt;+ "$&amp;B " $. "$2$+""5"$+$5+"$,5"9$ 33"++$+"$3?H1</w:t>
      </w:r>
    </w:p>
    <w:p>
      <w:r>
        <w:t>-(.(/-()). 0=-/0 '1 2$+""5"+2$,&amp;%9+2 ()).1 &amp;)1 349$3+"+3"",92",$!</w:t>
      </w:r>
    </w:p>
    <w:p>
      <w:r>
        <w:t>## #$,3,5$$"$((5,9())%1</w:t>
      </w:r>
    </w:p>
    <w:p>
      <w:r>
        <w:t>33,AA"$655"$6,3+",@ "$25,$,$KI L$. "!I 33,A$IJ@6,"79" 3$",7$6$6"1&amp;&amp; !A"39"3 3,9 $6 :7+" $6 " A6 ,"" 3 ,A" $+, 55, N</w:t>
      </w:r>
    </w:p>
    <w:p>
      <w:r>
        <w:t>0$@ $ =&amp; $,+2 ())&amp;1 6"+, 49 A #9 $ 60+$ K# L 9" $6 5, $6"? $31 ,+3+"$++$&amp;;FFF51()9",&gt;"@%C $4&amp;.9+2())(!&amp;.)51$5$33"$++"!A 5$3""" "":,@+4 $33A47332"97++"P 5" "$&amp;B "! 7" $+" A #9 $ 6 +$ 9" 5, $+$ $ $33,",36,1$,,A"39"3 3,9 $6 :7+" $6 $ 55" 34 $ $ IJ @ 6,"71 I " $ "" A A" ,", $,5"9+"":,36,())(!$"A69"$332 $+!2$,6"3+"43"1</w:t>
      </w:r>
    </w:p>
    <w:p>
      <w:r>
        <w:t>-(.(/-()). 0%-/0 %1 ""5!$+,#!"+@627" $6"1=1&amp; 36,())(!$4A657"3 +2 $ 3 E3", $ 627" $ 6! #9 $ 6 +$ ?" 5, $+$ $ $3 " A " 3$"$+" "$"$A$5$331</w:t>
      </w:r>
    </w:p>
    <w:p>
      <w:r>
        <w:t>6!"6"3A"",$3+AE$ 5! +7, $ +2E 33 " ++"1 $" ,A 33"5$33"6",&gt;"$"$1 A6,333+!$"593,"" $,"$27"54$6,K3+"$3+"1 /&amp; " $ 3"3" 6"1 /. L 3 9 $ 6E,"5,K51"1')1= M97$ 5,$, " ,9 $ 60+$ $ / 9+2 &amp;''&amp;! II &amp;''(&amp;(.$"1.L16"1%.1( K5139"6"1FF1( $ " 97 " @ % C $4 &amp;. 9+2())(!EA6 " $ $, $ =) " 37,1 +,+ $"T L $A E"+"A$,"$,2""3$$, ""A,M 2L E3 3 A +"5 "+ 39 $+$ "" " $,M L 3" 7" $ 3,""1 # +,+ "" 3 " ,,+" ,+,, "" L 2L " L 0$! 25,$,$33"+"4A6 $9$,921+,+$+"+? $ 39! A " """5,E3"A6@6555,$, $",32A3755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