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ATAS/788/2007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https://mcp.opencaselaw.ch/entscheid/ge_gerichte_ATAS_788_2007</w:t>
      </w:r>
    </w:p>
    <w:p>
      <w:r>
        <w:t>FR: GE_GERICHTE ATAS/788/2007 du 5 juillet 2007</w:t>
      </w:r>
    </w:p>
    <w:p>
      <w:r>
        <w:t>IT: GE_GERICHTE ATAS/788/2007 del 5 luglio 2007</w:t>
      </w:r>
    </w:p>
    <w:p>
      <w:pPr>
        <w:pStyle w:val="Heading2"/>
      </w:pPr>
      <w:r>
        <w:t>Volltext</w:t>
      </w:r>
    </w:p>
    <w:p>
      <w:r>
        <w:t>! " !!# #"" !!# $$ %&amp; $'(&amp;) ) ) % &amp;$) ' *+ , - . !!#</w:t>
      </w:r>
    </w:p>
    <w:p>
      <w:r>
        <w:t>!" # $ ! # $</w:t>
      </w:r>
    </w:p>
    <w:p>
      <w:r>
        <w:t>%$ $%&amp;'()* + , -$./012%0'30444 * ,,5,,2%</w:t>
      </w:r>
    </w:p>
    <w:p>
      <w:r>
        <w:t>!6$</w:t>
      </w:r>
    </w:p>
    <w:p>
      <w:r>
        <w:t>"141'"1447 1"8 ) /' 9&amp; $ :/% 9($ 1447 (; $! 93??% $!9388@5!% %$ !% 7: 933?&amp; 1&amp; B5!2&amp; 0&amp; :/% &gt;$&gt;!6 % 69( 1447!%!%$ 566</w:t>
      </w:r>
    </w:p>
    <w:p>
      <w:r>
        <w:t>$ =!18 14472$A!% 2$%/&amp; 8&amp; $ =! %!2$% $CD % %% CD 2$!&gt;B2 %$2! % %% !6$2$ % @$%%&gt; $@ 2$ %!$!$% $ / %%$7: 933?%9( 1447&amp; (&amp; ,5/ %$E% &gt; %$&gt;$@55&gt; %2 $%% %5F/1(%$ /E %22$@5 !%! 66 ! 9$ : 9337 04 2%=$ 1444 G ,, H+ , , H ,, , , HI #CJD@&gt; $ %!%! %$6!$! G 6% 2$!&gt;B , % @5 5!&gt; % 9( 1447G*$&amp;94'5811&amp;3(&amp; ?&amp; % % !%! %$ A 2$% % 14 : 1447&amp; :$ % $ @!@5G!6%5=$&gt;% $2$%$$K%$ % $$%%=&amp; 7&amp; 5=5=:% ! 6 A!!%!/$!G:/$&amp; ) %$' 9&amp; 5$%&amp; 1( 6!!$ $ =$ 2/ 2$!&gt;B 2$6 &gt; $&gt; &gt;%% &gt; %!97!=$9330C*D %$! &gt; /$ 9$ :&gt; $ 1444 $;/ 2$!$ &gt;$&amp; $@: %%2L$$2$%% $% G2$%/$ C$%&amp;911%910 &gt; ED:/ &gt;$2!%% 5$%&amp;70&amp;9 6!!$$2$!&gt;B2$6 1(: 93'1CD %G;&gt; $ =%$ 2 9$M%1440 %2$;@566 $ !%!%$ C$%&amp;981DA!%$</w:t>
      </w:r>
    </w:p>
    <w:p>
      <w:r>
        <w:t>"141'"1447 0"8 566 2$%/$=!$!2$% % !%$ !2$:/ &gt;$&amp; 1&amp; ,5$%&amp;11*C&gt;%$&gt; /$2 9$:&gt; $1444D &gt;$2$%% $% @ $%$ /%2$%/! 6$!%A$%&amp;911910989%981N$%&amp;0G(*522 @% 2$/ %%G%$6!$$C&amp;9D&amp;$ $ =$2/A %% !&gt;%% % &gt;$%2$%% $% /%!&gt; $ =$2/A %% !&gt;%%% $ /C6&amp;$%&amp;18*D&amp;$ :%G2$%% $% %G5&gt; $ =$2/A %% % $ / %!$K%% &gt;$ C *91'104N *913888D&amp; L2;:/2$ ;$ %$!2$%/2$ % ! 2$%% $% @ $% $ / 2$ $&amp; %2$% %%L2$%$ /7: 933?L%$2$% 9( 1447%G@:/% &gt;$%&gt;A!% $&amp; 0&amp; ,%2$ % 5&gt;;$@5&gt; $$5!;&gt;G 94'5811 6$&amp; 3( %!$K% B% !:G !%! ! 2$ % %% 2$!&gt;B !6$&amp; $ % G AE!2A %%(851996$&amp;(4&amp; 8&amp; 6$!% G :$ 2$ 2 :$ !%$ % 2$ 2$%/ :@5 % %$6$% 2$%% $% $ : % &gt;$! =!!6 $ %% 2$%% $ % G %!$K% 2% $ $ %% E &amp; %!$K% % ! %A !/5$%&amp;915$$2$!&gt;B2$6 &gt; $&gt; &gt;% % &gt; %! 9' &gt;$ 93'8 C 1D %A $!/% $ E %2!$ $C *2= !0?"419': % 1440D&amp; (&amp; !%$2$O2$!$!%%/$% %C$%&amp;70&amp;1% '3J&amp;9 $2$!$ %$% &gt;912%=$93'(D&amp;</w:t>
      </w:r>
    </w:p>
    <w:p>
      <w:r>
        <w:t>"141'"1447 8"8</w:t>
      </w:r>
    </w:p>
    <w:p>
      <w:r>
        <w:t>$ 0 '/ $'(&amp;) ) ) % &amp;$) '</w:t>
      </w:r>
    </w:p>
    <w:p>
      <w:r>
        <w:t>9&amp; &gt; %C$%&amp;'(D* + ,G%$6!$$ 2% ! (851996$&amp;(4G* ,,5,,G 6&gt;$ $ @ %!$K%2% $ !$%;9? 1447:@5%%$6$%&amp; 1&amp; LB%%@= &amp; 0&amp; %@2$!$%/$% %&amp; 8&amp; 6$2$% @L2&gt;%6$$$$%$2$!%$$K% ! 04 :$ ; % 6 % 2$; $ = 6!!$ C, $$% ;$$ % 2= 6$!%A$%&amp;'1 6!!$$ $ =6!!$97 : 144(C *DN! $$$ % @$ % 6% B2$&gt;%2$%$ /%$$$%% $N % K%$ $! $ = 6!!$ 2$ &gt; 2% 2$ &gt; !%$ @ A % 5$%&amp; 81 *&amp; 2$!% $$K% % 2 ; 2 $$% &gt;@!B2$&gt; &gt;%K%$: %G5&gt; &amp;</w:t>
      </w:r>
    </w:p>
    <w:p>
      <w:r>
        <w:t>/$66 ;$</w:t>
      </w:r>
    </w:p>
    <w:p>
      <w:r>
        <w:t>**</w:t>
      </w:r>
    </w:p>
    <w:p>
      <w:r>
        <w:t>$! %Q</w:t>
      </w:r>
    </w:p>
    <w:p>
      <w:r>
        <w:t>-$ , -</w:t>
      </w:r>
    </w:p>
    <w:p>
      <w:r>
        <w:t>2 6$2$!%$$K%%% 6 !A2$% @LGL66 6!!$ $ 2$/$66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