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ATAS/787/2007 vom 5. Juli 2007</w:t>
      </w:r>
    </w:p>
    <w:p>
      <w:r>
        <w:t>GE Cour de justice, 2007-07-05, DE</w:t>
      </w:r>
    </w:p>
    <w:p>
      <w:r>
        <w:rPr>
          <w:b/>
        </w:rPr>
        <w:t xml:space="preserve">Quelle: </w:t>
      </w:r>
      <w:r>
        <w:t>https://mcp.opencaselaw.ch/entscheid/ge_gerichte_ATAS_787_2007</w:t>
      </w:r>
    </w:p>
    <w:p>
      <w:r>
        <w:t>FR: GE_GERICHTE ATAS/787/2007 du 5 juillet 2007</w:t>
      </w:r>
    </w:p>
    <w:p>
      <w:r>
        <w:t>IT: GE_GERICHTE ATAS/787/2007 del 5 luglio 2007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=$&amp;726 .!!$$ +$*,*$!9@*$.</w:t>
      </w:r>
    </w:p>
    <w:p>
      <w:r>
        <w:rPr>
          <w:b/>
        </w:rPr>
        <w:t>E. 9</w:t>
      </w:r>
    </w:p>
    <w:p>
      <w:r>
        <w:t>$9 9&amp;&amp; 9 &amp;!05!+$011AD'E&amp;$!9 ,$ 0$89 $2444$:,*$!$ 9$7$&lt;8 &amp;&amp; *M$$*$&amp;&amp; $&amp; B*$&amp;,$D$&amp;7022&amp;02A 9 #E 8, 9$*!&amp;&amp;=$&amp;75A70 .!!$$ *$!9@ *$. 26 8 01G2 DE &amp; B :9 $ + &amp;$ * 0$&gt;&amp;244A &amp;*$:&lt;=.. $ !&amp;!&amp;$ D$&amp;7032EC!&amp;$=.. *$&amp;,$+! $!*$&amp; &amp; !&amp;$ !*$8, 9$7 27 (=$&amp;722'D9&amp;$9 ,$* 0$89 $2444E 9$ *$&amp;&amp; $&amp; &lt; $&amp; $ , &amp; *$&amp;,! .$!&amp;C$&amp;702202A030&amp;032I$&amp;7AB6'=** &lt;&amp; *$, &amp;&amp;B&amp;$.!$$D70E7$;&lt;8 &amp;*$&amp;&amp; $&amp; B*$&amp;,$$$*B ..!$&amp;$*$&amp;&amp; $&amp; ,&amp;! 9 $ +$ *, C &amp;&amp; !9&amp;&amp; &amp; 9$ &amp; *$&amp;&amp; $&amp; ,&amp;!9 $ +$*,C &amp;&amp;!9&amp;&amp; &amp; $ ,D.7$&amp;723'E7$8&amp; B *$&amp;&amp; $&amp; &amp; B =9 $ +$ *, C &amp;&amp; &amp; $ , &amp;!$L&amp; &amp; 9$ D '02G2A4I</w:t>
      </w:r>
    </w:p>
    <w:p>
      <w:r>
        <w:t>'021333E7 M*:8,*$ :$ &amp;$!*$&amp;,*$ &amp; ! 9 $$7&amp;*$&amp; &amp;&amp;M*$&amp;$ , 00&gt;&amp;0116M&amp;$*$&amp;?$2445&amp;B&lt;8,&amp; 9$ &amp;9C!&amp; $7 A7 ( &amp; *$ &amp; *$&amp;&amp; &lt; *&amp; $ , *$ $ =!:9 B '$7 15=2A0 .$7 G4 D22A=0??736 # 026=1A37?6E &amp;!$L&amp; @&amp; !8B !&amp;! ! *$ &amp; &amp;&amp; *$!9@!.$7 $ &amp;BC#!*C&amp;&amp;3G=?06.$714D15=2A07G4F2E7</w:t>
      </w:r>
    </w:p>
    <w:p>
      <w:r>
        <w:t>/0123/2445 3/6 37 .$!&amp; B 8$ *$ * 8$ !&amp;$ &amp; *$ *$&amp;, 8&lt;=&amp;&amp;$.$&amp;*$&amp;&amp; $&amp; $8 &amp; 9$!+!!. $&amp;&amp;*$&amp;&amp; $ &amp;B &amp;!$L&amp;*&amp; $$ &amp;&amp;# 7 &amp;!$L&amp;&amp;!&amp;C !,=$&amp;702 =$$*$!9@*$. 9 $9 9&amp;&amp; 9 &amp;! 0G9$ 01G3D2E&amp;C$!,&amp; $ # &amp;*!$ $ D '*+ !A?/420G8 &amp;244AE7 67 !&amp;$*$N*$!$!&amp;&amp;,$&amp; &amp;D$&amp;75A72&amp; G1"70 $*$!$ &amp;$&amp; 902*&amp;+$01G6E7</w:t>
      </w:r>
    </w:p>
    <w:p>
      <w:r>
        <w:t>OOO</w:t>
      </w:r>
    </w:p>
    <w:p>
      <w:r>
        <w:t>/0123/2445 6/6</w:t>
      </w:r>
    </w:p>
    <w:p>
      <w:r>
        <w:t>'</w:t>
        <w:tab/>
        <w:tab/>
        <w:t>3 *2 '*+),</w:t>
        <w:tab/>
        <w:t>, ,</w:t>
        <w:tab/>
        <w:t>(</w:t>
        <w:tab/>
        <w:t>)',</w:t>
        <w:tab/>
        <w:t>*</w:t>
      </w:r>
    </w:p>
    <w:p>
      <w:r>
        <w:t>07 9 &amp; ' (( ( ) B &amp;$.!$$*&amp;!0 3G=?06.$714 &lt; &amp;!$L&amp;*&amp; $ !$&amp; : 5 $ 2445 8&lt;= &amp; &amp;$.$&amp; $ *&amp; B 9$ $ .9$ $*$:' (</w:t>
      </w:r>
    </w:p>
    <w:p>
      <w:r>
        <w:t>(K 7 27 M@&amp;&amp;&lt;+ 7 A7 &amp;&lt;*$!$&amp;,$&amp; &amp;7 37 .$*$&amp; &lt;M*9&amp;.$$$$&amp;$*$!&amp;$$L&amp; ! A4 8$ : &amp; . &amp; *$: $ + .!!$ D(;P Q$;.&lt; ? ?443 E*$ 9 $$ &amp; :$ $ &amp; *+ .$!&amp; C $&amp;7 G2 .!!$ $ $ + .!!$ 05 8 2446 D 'EI ! $ $$ &amp; &lt;$ &amp; .&amp;@*$9&amp;*$&amp;$ ,&amp;$$$&amp; &amp; $I &amp;L&amp;$$! $ +.!!$*$9 *&amp; *$ 9 !&amp;$ &lt; C &amp; =$&amp;7 32 '7 *$!&amp; $$L&amp; &amp; * :* $$&amp; 9&lt;!@*$9 9&amp; L&amp;$8 &amp;B=9 7</w:t>
      </w:r>
    </w:p>
    <w:p>
      <w:r>
        <w:t>,$.. :$</w:t>
      </w:r>
    </w:p>
    <w:p>
      <w:r>
        <w:t>''</w:t>
      </w:r>
    </w:p>
    <w:p>
      <w:r>
        <w:t>$! &amp;F</w:t>
      </w:r>
    </w:p>
    <w:p>
      <w:r>
        <w:t>)$ ( )</w:t>
      </w:r>
    </w:p>
    <w:p>
      <w:r>
        <w:t>* .$*$!&amp;$$L&amp;&amp;&amp; . !C*$&amp; &lt;MBM.. .!!$ $ *$,$..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