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ATAS/786/2012 vom 11. Juni 2012</w:t>
      </w:r>
    </w:p>
    <w:p>
      <w:r>
        <w:t>GE Cour de justice, 2012-06-11, FR</w:t>
      </w:r>
    </w:p>
    <w:p>
      <w:r>
        <w:rPr>
          <w:b/>
        </w:rPr>
        <w:t xml:space="preserve">Quelle: </w:t>
      </w:r>
      <w:r>
        <w:t>https://mcp.opencaselaw.ch/entscheid/ge_gerichte_ATAS_786_2012</w:t>
      </w:r>
    </w:p>
    <w:p>
      <w:r>
        <w:t>FR: GE_GERICHTE ATAS/786/2012 du 11 juin 2012</w:t>
      </w:r>
    </w:p>
    <w:p>
      <w:r>
        <w:t>IT: GE_GERICHTE ATAS/786/2012 del 11 giugno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w:t>
      </w:r>
    </w:p>
    <w:p>
      <w:r>
        <w:t>A/354/2012 - 4/6 -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w:t>
      </w:r>
    </w:p>
    <w:p>
      <w:r>
        <w:rPr>
          <w:b/>
        </w:rPr>
        <w:t>E. 4</w:t>
      </w:r>
    </w:p>
    <w:p>
      <w:r>
        <w:t>En l’espèce, le juge de première instance a ordonné le partage par moitié des avoirs de prévoyance du demandeur. Les dates pertinentes sont, d’une part, celle du mariage, le 30 janvier 1998, d’autre part le 21 octobre 2011, date à laquelle le jugement de divorce est devenu exécutoire. Selon les documents produits, la prestation acquise pendant le mariage par M. G_________ est de 35'681 fr. 90 (soit 31'457 fr. 45 auprès de la FONDATION INSTITUTION SUPPLETIVE LPP et 4'224 fr. 45 [soit 1'926 fr. 60 + 2'297 fr. 85] auprès de RENDITA FONDATION DE LIBRE PASSAGE), les intérêts ayant déjà été calculés par les institutions de prévoyance défenderesses. Ainsi M. G_________ doit à son ex-épouse le montant de 17'840 fr. 95 (35'681 fr. 90 : 2); la demanderesse a indiqué qu'elle souhaitait que la prestation soit versée sur un compte auprès de la FONDATION DE LIBRE PASSAGE D'UBS SA de sorte qu'il incombera à la FONDATION INSTITUTION SUPPLETIVE LPP de verser l'avoir dû à la demanderesse sur un compte à ouvrir auprès de la FONDATION DE LIBRE PASSAGE D'UBS SA.</w:t>
      </w:r>
    </w:p>
    <w:p>
      <w:r>
        <w:t>A/354/2012 - 5/6 -</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A/354/2012 - 6/6 -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