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ATAS/786/2007 vom 5. Juli 2007</w:t>
      </w:r>
    </w:p>
    <w:p>
      <w:r>
        <w:t>GE Cour de justice, 2007-07-05, DE</w:t>
      </w:r>
    </w:p>
    <w:p>
      <w:r>
        <w:rPr>
          <w:b/>
        </w:rPr>
        <w:t xml:space="preserve">Quelle: </w:t>
      </w:r>
      <w:r>
        <w:t>https://mcp.opencaselaw.ch/entscheid/ge_gerichte_ATAS_786_2007</w:t>
      </w:r>
    </w:p>
    <w:p>
      <w:r>
        <w:t>FR: GE_GERICHTE ATAS/786/2007 du 5 juillet 2007</w:t>
      </w:r>
    </w:p>
    <w:p>
      <w:r>
        <w:t>IT: GE_GERICHTE ATAS/786/2007 del 5 luglio 2007</w:t>
      </w:r>
    </w:p>
    <w:p>
      <w:pPr>
        <w:pStyle w:val="Heading2"/>
      </w:pPr>
      <w:r>
        <w:t>Volltext</w:t>
      </w:r>
    </w:p>
    <w:p>
      <w:r>
        <w:t>!"## $%"## &amp;&amp; '( &amp;)*(+ + + ' (&amp;+ ) ,- . / 0 "##</w:t>
      </w:r>
    </w:p>
    <w:p>
      <w:r>
        <w:t>!"##!$% &amp;"% !'"% (%# %</w:t>
      </w:r>
    </w:p>
    <w:p>
      <w:r>
        <w:t>% )) '## *</w:t>
      </w:r>
    </w:p>
    <w:p>
      <w:r>
        <w:t>+,- %!"</w:t>
      </w:r>
    </w:p>
    <w:p>
      <w:r>
        <w:t>.//-,.011- *0.2* 13"/,45%&amp;"!!667 83'098&amp;/,,:; ' % /9$%! *$=?; $ " 01 6"&amp; /,,2' "@!$% /8&amp; /,,5 !*% '&amp; %"!$%% ' A" '&amp; %" 41B% "% $" #?&amp; ! " D$%% ' ? ?%&amp;@6" "F*&amp; %" /,8/,:,&gt;?; !$"%$8A F$=%"% "%&amp;'%I5,? % &amp;A83'9/ "! 6I )/0-45- I//0/955 I / )//15/ I4 )//, ):9.1/ 91&amp;011/ I0;</w:t>
      </w:r>
    </w:p>
    <w:p>
      <w:r>
        <w:t>)/04/40 I0//, D$%$D!$;% !%%6&amp;IS% !%%6%%TU0=!" I0110 $I0,0%%V5,,; ):9.1/ 91&amp;011/?; '$$%%$8% )/1- R).#RM $I %I $I 019*014; . .R</w:t>
      </w:r>
    </w:p>
    <w:p>
      <w:r>
        <w:t>%%%%&amp;II/049?; " " )/04/40 I0//, )/05 04, I 4; &amp; @ $$ '%I 0, I/ %I % A% $ % " %$&amp;% '%I4I/%IL )/0:/,/ I09-: I0 ):9.1/ 91&amp; 011/ I0; ) 09&amp;01192/,.10 I0I/; )/04 /99//-//- I9/,- I//1201 I4?; % "$!% " R/94.10C% 918&amp;0119 I/I:; )/00/// I.4?; ''$=$$%! '%%'"%"!$ % D ! 3 % &amp; ! "&amp; $3 '% 3 /1 6"&amp; 011: 3 ' 6!" '" 3' % $$% !" %!" @!" %%%6 (%'"&amp;% "%% %"; 018%011:I*)IW # '% "8@ 3"3' D$%!" &amp;%C% "6 "%! $=/1-?; 0-$%! $=/12?; '% 6!% 3 /4 % $=//0?; '"'%$"%"@'D!01% $=//2?; 0-!0115W $=/0:?; ' % 01!011-%"$% ''&amp;%$ "; 6% %%3 % !"$6$$ % $!%8%6%; '%3/1&amp;011-%$ %$= "$T% ! "&amp; 3 ' " @ '" " % &amp;% &amp;3''A%$ ' "6!@$$!%$%3' $$'$$%6!"048&amp;0114$'"3'$$% @" % %; ''% !%%3&amp;C%%!$D%" !E&amp;"% #7PK76355114 ?$&amp; !%= % $ )?; !"! % 3 !%6 % !+ $&amp;%$%A% % ! %; % C% " &lt; 6" " $ &amp; $% $ &amp; "%3 D % '%I 40 )I $"% C% % $= $ %&amp;3"!!!+ $&amp; &amp;%C%8%@'&amp;I</w:t>
      </w:r>
    </w:p>
    <w:p>
      <w:r>
        <w:t>A66=</w:t>
      </w:r>
    </w:p>
    <w:p>
      <w:r>
        <w:t>))</w:t>
      </w:r>
    </w:p>
    <w:p>
      <w:r>
        <w:t>$" %</w:t>
      </w:r>
    </w:p>
    <w:p>
      <w:r>
        <w:t>J# J</w:t>
      </w:r>
    </w:p>
    <w:p>
      <w:r>
        <w:t>$6! $"%C%%%6"D$%3F@F666" " $A66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