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ATAS/786/2006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https://mcp.opencaselaw.ch/entscheid/ge_gerichte_ATAS_786_2006</w:t>
      </w:r>
    </w:p>
    <w:p>
      <w:r>
        <w:t>FR: GE_GERICHTE ATAS/786/2006 du 13 septembre 2006</w:t>
      </w:r>
    </w:p>
    <w:p>
      <w:r>
        <w:t>IT: GE_GERICHTE ATAS/786/2006 del 13 settembre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"%?,$!#$%:$%"%6 -6 =!$ ,$%" ?K ,&lt;% =!$$ $!$ !%$ ,$#% $$E% #" 13 F!$ 8 !%"="%"! ,$ ," $!# $# $"&gt; =##$ $ (AQ"R$A!=?" 4 433-</w:t>
      </w:r>
    </w:p>
    <w:p>
      <w:r>
        <w:t>%$!" @,"$6 #" ,% E%$ ,$!!:#6 #!"$ !"%S 9 ""?$ @%%?#""!$!$%#"$!&gt;%"$"%,#""! %%?#N &gt;9 @,!$ ,!$ ? !%"= " %" ,!&lt;!"$ $ %% %$ #""!N 9 ,!$%$ ":%$ ! ! $,$#%%6 (" #!"$ !%"% , %$!" ##% ##$# ! %%$ 9 &gt;9 % 9 "5 $"&gt;=##$$,!$$,%$$%"8$$$!$?K" &lt;$#$$"$$&lt;&gt;6#!"$$!$%"!$!$!) ,$&lt; ?" $!% F!"% "" ? #""! %%?# % K&lt;!,, ?#%#@,#"#$!$%7$%601. 034%03D96</w:t>
      </w:r>
    </w:p>
    <w:p>
      <w:r>
        <w:t>:$=="8$</w:t>
      </w:r>
    </w:p>
    <w:p>
      <w:r>
        <w:t>TU V</w:t>
      </w:r>
    </w:p>
    <w:p>
      <w:r>
        <w:t>,$#"%</w:t>
      </w:r>
    </w:p>
    <w:p>
      <w:r>
        <w:t>&gt;(</w:t>
      </w:r>
    </w:p>
    <w:p>
      <w:r>
        <w:t>!,"!=!$,$#%$$E%%!%"="#@,$%"""?KCK=="=##$ $!",$:$==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