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ATAS/786/2005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https://mcp.opencaselaw.ch/entscheid/ge_gerichte_ATAS_786_2005</w:t>
      </w:r>
    </w:p>
    <w:p>
      <w:r>
        <w:t>FR: GE_GERICHTE ATAS/786/2005 du 20 septembre 2005</w:t>
      </w:r>
    </w:p>
    <w:p>
      <w:r>
        <w:t>IT: GE_GERICHTE ATAS/786/2005 del 20 settembre 2005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#$%&amp;$#$''( )#*+(#&amp;,,- ) .. ) .) . . ./ $ " &amp;, 0 &amp;,,-</w:t>
      </w:r>
    </w:p>
    <w:p>
      <w:r>
        <w:t>! "</w:t>
      </w:r>
    </w:p>
    <w:p>
      <w:r>
        <w:t>!#"# "</w:t>
      </w:r>
    </w:p>
    <w:p>
      <w:r>
        <w:t>$" % &amp; ' ()</w:t>
      </w:r>
    </w:p>
    <w:p>
      <w:r>
        <w:t>" *' +, - ./ $"</w:t>
      </w:r>
    </w:p>
    <w:p>
      <w:r>
        <w:t>$/#</w:t>
      </w:r>
    </w:p>
    <w:p>
      <w:r>
        <w:t>( &amp;00000000000)</w:t>
      </w:r>
    </w:p>
    <w:p>
      <w:r>
        <w:t>#!"</w:t>
      </w:r>
    </w:p>
    <w:p>
      <w:r>
        <w:t>$/# 1'"$' # "</w:t>
      </w:r>
    </w:p>
    <w:p>
      <w:r>
        <w:t>##</w:t>
      </w:r>
    </w:p>
    <w:p>
      <w:r>
        <w:t>&amp;&amp;* * 2!3</w:t>
      </w:r>
    </w:p>
    <w:p>
      <w:r>
        <w:t>4567545++8 ' 746 ' " 1 2"</w:t>
      </w:r>
    </w:p>
    <w:p>
      <w:r>
        <w:t>## 900000000000*</w:t>
      </w:r>
    </w:p>
    <w:p>
      <w:r>
        <w:t>## ## - ./</w:t>
      </w:r>
    </w:p>
    <w:p>
      <w:r>
        <w:t>: 5+;+ $ " 76 / 5++?)</w:t>
      </w:r>
    </w:p>
    <w:p>
      <w:r>
        <w:t>: " $.</w:t>
      </w:r>
    </w:p>
    <w:p>
      <w:r>
        <w:t>#</w:t>
      </w:r>
    </w:p>
    <w:p>
      <w:r>
        <w:t>! "</w:t>
      </w:r>
    </w:p>
    <w:p>
      <w:r>
        <w:t>##</w:t>
      </w:r>
    </w:p>
    <w:p>
      <w:r>
        <w:t>:</w:t>
      </w:r>
    </w:p>
    <w:p>
      <w:r>
        <w:t>" '$ "</w:t>
      </w:r>
    </w:p>
    <w:p>
      <w:r>
        <w:t>*' "</w:t>
      </w:r>
    </w:p>
    <w:p>
      <w:r>
        <w:t>##</w:t>
      </w:r>
    </w:p>
    <w:p>
      <w:r>
        <w:t>@#/</w:t>
      </w:r>
    </w:p>
    <w:p>
      <w:r>
        <w:t>7? : 7GGG - 6?B,7G !C 5G $</w:t>
      </w:r>
    </w:p>
    <w:p>
      <w:r>
        <w:t>" 5, = 7GG63</w:t>
      </w:r>
    </w:p>
    <w:p>
      <w:r>
        <w:t>:</w:t>
      </w:r>
    </w:p>
    <w:p>
      <w:r>
        <w:t>) "#" ! " /$ !!#</w:t>
      </w:r>
    </w:p>
    <w:p>
      <w:r>
        <w:t>( 00000000000) " #F $ ) " 1 " $$</w:t>
      </w:r>
    </w:p>
    <w:p>
      <w:r>
        <w:t>" ! "$! /</w:t>
      </w:r>
    </w:p>
    <w:p>
      <w:r>
        <w:t>@ &gt; =" 23</w:t>
      </w:r>
    </w:p>
    <w:p>
      <w:r>
        <w:t>## $ "!#</w:t>
      </w:r>
    </w:p>
    <w:p>
      <w:r>
        <w:t>#) ".</w:t>
      </w:r>
    </w:p>
    <w:p>
      <w:r>
        <w:t>5 D 7GGA)</w:t>
      </w:r>
    </w:p>
    <w:p>
      <w:r>
        <w:t>:</w:t>
      </w:r>
    </w:p>
    <w:p>
      <w:r>
        <w:t>"</w:t>
      </w:r>
    </w:p>
    <w:p>
      <w:r>
        <w:t>)</w:t>
      </w:r>
    </w:p>
    <w:p>
      <w:r>
        <w:t>4567545++8 ' A46 ' $ # " ? =&gt;) "</w:t>
      </w:r>
    </w:p>
    <w:p>
      <w:r>
        <w:t>#"</w:t>
      </w:r>
    </w:p>
    <w:p>
      <w:r>
        <w:t>/'#") ? #</w:t>
      </w:r>
    </w:p>
    <w:p>
      <w:r>
        <w:t>58 =&gt;</w:t>
      </w:r>
    </w:p>
    <w:p>
      <w:r>
        <w:t>2C 5 C</w:t>
      </w:r>
    </w:p>
    <w:p>
      <w:r>
        <w:t>?8</w:t>
      </w:r>
    </w:p>
    <w:p>
      <w:r>
        <w:t>3</w:t>
      </w:r>
    </w:p>
    <w:p>
      <w:r>
        <w:t>)</w:t>
      </w:r>
    </w:p>
    <w:p>
      <w:r>
        <w:t>: !#"#</w:t>
      </w:r>
    </w:p>
    <w:p>
      <w:r>
        <w:t>7; =/ 7GG6 2 &amp; 5AG</w:t>
      </w:r>
    </w:p>
    <w:p>
      <w:r>
        <w:t>5G83)</w:t>
      </w:r>
    </w:p>
    <w:p>
      <w:r>
        <w:t>"</w:t>
      </w:r>
    </w:p>
    <w:p>
      <w:r>
        <w:t>&gt;/</w:t>
      </w:r>
    </w:p>
    <w:p>
      <w:r>
        <w:t>" #)</w:t>
      </w:r>
    </w:p>
    <w:p>
      <w:r>
        <w:t>5A !#/)</w:t>
      </w:r>
    </w:p>
    <w:p>
      <w:r>
        <w:t>"</w:t>
      </w:r>
    </w:p>
    <w:p>
      <w:r>
        <w:t>&gt; $</w:t>
      </w:r>
    </w:p>
    <w:p>
      <w:r>
        <w:t>:</w:t>
      </w:r>
    </w:p>
    <w:p>
      <w:r>
        <w:t>"</w:t>
      </w:r>
    </w:p>
    <w:p>
      <w:r>
        <w:t>" #&gt;</w:t>
      </w:r>
    </w:p>
    <w:p>
      <w:r>
        <w:t>-</w:t>
      </w:r>
    </w:p>
    <w:p>
      <w:r>
        <w:t>=&gt; ) ) " @ " @# " /1 =&gt;</w:t>
      </w:r>
    </w:p>
    <w:p>
      <w:r>
        <w:t>"</w:t>
      </w:r>
    </w:p>
    <w:p>
      <w:r>
        <w:t>"@.</w:t>
      </w:r>
    </w:p>
    <w:p>
      <w:r>
        <w:t>#:</w:t>
      </w:r>
    </w:p>
    <w:p>
      <w:r>
        <w:t>@C ?7 *)</w:t>
      </w:r>
    </w:p>
    <w:p>
      <w:r>
        <w:t>"$:</w:t>
      </w:r>
    </w:p>
    <w:p>
      <w:r>
        <w:t>"</w:t>
      </w:r>
    </w:p>
    <w:p>
      <w:r>
        <w:t>) "</w:t>
      </w:r>
    </w:p>
    <w:p>
      <w:r>
        <w:t>"#E - @# " !</w:t>
      </w:r>
    </w:p>
    <w:p>
      <w:r>
        <w:t>"</w:t>
      </w:r>
    </w:p>
    <w:p>
      <w:r>
        <w:t>! $# -</w:t>
      </w:r>
    </w:p>
    <w:p>
      <w:r>
        <w:t>! # "</w:t>
      </w:r>
    </w:p>
    <w:p>
      <w:r>
        <w:t>"# " $ !</w:t>
      </w:r>
    </w:p>
    <w:p>
      <w:r>
        <w:t>E</w:t>
      </w:r>
    </w:p>
    <w:p>
      <w:r>
        <w:t>##</w:t>
      </w:r>
    </w:p>
    <w:p>
      <w:r>
        <w:t>. / #"# -</w:t>
      </w:r>
    </w:p>
    <w:p>
      <w:r>
        <w:t>1$ 2F " &amp; " 56 $ 5+++</w:t>
      </w:r>
    </w:p>
    <w:p>
      <w:r>
        <w:t>C*C3</w:t>
      </w:r>
    </w:p>
    <w:p>
      <w:r>
        <w:t>:</w:t>
      </w:r>
    </w:p>
    <w:p>
      <w:r>
        <w:t>)</w:t>
      </w:r>
    </w:p>
    <w:p>
      <w:r>
        <w:t>6?B,7G !C 5G)</w:t>
      </w:r>
    </w:p>
    <w:p>
      <w:r>
        <w:t>"#" " #/ /$</w:t>
      </w:r>
    </w:p>
    <w:p>
      <w:r>
        <w:t>!!#</w:t>
      </w:r>
    </w:p>
    <w:p>
      <w:r>
        <w:t>( 00000000000) " #F $ 255B67? !C ??3 " 1 " $$ 267G !C3</w:t>
      </w:r>
    </w:p>
    <w:p>
      <w:r>
        <w:t>" ! "$! 25B586 !C 6G3C 7C @J "$</w:t>
      </w:r>
    </w:p>
    <w:p>
      <w:r>
        <w:t>E " : C AC E</w:t>
      </w:r>
    </w:p>
    <w:p>
      <w:r>
        <w:t>#"</w:t>
      </w:r>
    </w:p>
    <w:p>
      <w:r>
        <w:t>&gt;C 6C ! $</w:t>
      </w:r>
    </w:p>
    <w:p>
      <w:r>
        <w:t>"</w:t>
      </w:r>
    </w:p>
    <w:p>
      <w:r>
        <w:t>E@ / ! $</w:t>
      </w:r>
    </w:p>
    <w:p>
      <w:r>
        <w:t># F "</w:t>
      </w:r>
    </w:p>
    <w:p>
      <w:r>
        <w:t>"# " AG = ".</w:t>
      </w:r>
    </w:p>
    <w:p>
      <w:r>
        <w:t>!</w:t>
      </w:r>
    </w:p>
    <w:p>
      <w:r>
        <w:t>$$"# "#</w:t>
      </w:r>
    </w:p>
    <w:p>
      <w:r>
        <w:t>: !#"# " ) *HKLH !E 8) 8GG6 )</w:t>
      </w:r>
    </w:p>
    <w:p>
      <w:r>
        <w:t>1$C</w:t>
      </w:r>
    </w:p>
    <w:p>
      <w:r>
        <w:t>"#</w:t>
      </w:r>
    </w:p>
    <w:p>
      <w:r>
        <w:t>F &gt;#C</w:t>
      </w:r>
    </w:p>
    <w:p>
      <w:r>
        <w:t>$#$ " M 3 "E 1$ E "#</w:t>
      </w:r>
    </w:p>
    <w:p>
      <w:r>
        <w:t>"# :</w:t>
      </w:r>
    </w:p>
    <w:p>
      <w:r>
        <w:t>"</w:t>
      </w:r>
    </w:p>
    <w:p>
      <w:r>
        <w:t>"# E#</w:t>
      </w:r>
    </w:p>
    <w:p>
      <w:r>
        <w:t>"</w:t>
      </w:r>
    </w:p>
    <w:p>
      <w:r>
        <w:t>#C *</w:t>
      </w:r>
    </w:p>
    <w:p>
      <w:r>
        <w:t>$#$</w:t>
      </w:r>
    </w:p>
    <w:p>
      <w:r>
        <w:t>##$ #$##</w:t>
      </w:r>
    </w:p>
    <w:p>
      <w:r>
        <w:t>3 :3</w:t>
      </w:r>
    </w:p>
    <w:p>
      <w:r>
        <w:t>3 '")</w:t>
      </w:r>
    </w:p>
    <w:p>
      <w:r>
        <w:t>: !#"# "</w:t>
      </w:r>
    </w:p>
    <w:p>
      <w:r>
        <w:t>$.</w:t>
      </w:r>
    </w:p>
    <w:p>
      <w:r>
        <w:t>E@ "/ "# /:C</w:t>
      </w:r>
    </w:p>
    <w:p>
      <w:r>
        <w:t>$#$ "</w:t>
      </w:r>
    </w:p>
    <w:p>
      <w:r>
        <w:t>$</w:t>
      </w:r>
    </w:p>
    <w:p>
      <w:r>
        <w:t>$ J " /) E</w:t>
      </w:r>
    </w:p>
    <w:p>
      <w:r>
        <w:t>= )</w:t>
      </w:r>
    </w:p>
    <w:p>
      <w:r>
        <w:t>E</w:t>
      </w:r>
    </w:p>
    <w:p>
      <w:r>
        <w:t>"# E#</w:t>
      </w:r>
    </w:p>
    <w:p>
      <w:r>
        <w:t>@/ " E</w:t>
      </w:r>
    </w:p>
    <w:p>
      <w:r>
        <w:t>## 1#"#</w:t>
      </w:r>
    </w:p>
    <w:p>
      <w:r>
        <w:t>2C 5A7) 5G8</w:t>
      </w:r>
    </w:p>
    <w:p>
      <w:r>
        <w:t>5G, 3C</w:t>
      </w:r>
    </w:p>
    <w:p>
      <w:r>
        <w:t>&gt;!!.</w:t>
      </w:r>
    </w:p>
    <w:p>
      <w:r>
        <w:t>(' N</w:t>
      </w:r>
    </w:p>
    <w:p>
      <w:r>
        <w:t>#"</w:t>
      </w:r>
    </w:p>
    <w:p>
      <w:r>
        <w:t>O</w:t>
      </w:r>
    </w:p>
    <w:p>
      <w:r>
        <w:t>! $ " # F</w:t>
      </w:r>
    </w:p>
    <w:p>
      <w:r>
        <w:t>!# 1</w:t>
      </w:r>
    </w:p>
    <w:p>
      <w:r>
        <w:t>E@- @!! !#"# "</w:t>
      </w:r>
    </w:p>
    <w:p>
      <w:r>
        <w:t>&gt;!!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