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ATAS/785/2021 vom 29. Juli 2021</w:t>
      </w:r>
    </w:p>
    <w:p>
      <w:r>
        <w:t>GE Cour de justice, 2021-07-29, FR</w:t>
      </w:r>
    </w:p>
    <w:p>
      <w:r>
        <w:rPr>
          <w:b/>
        </w:rPr>
        <w:t xml:space="preserve">Quelle: </w:t>
      </w:r>
      <w:r>
        <w:t>https://mcp.opencaselaw.ch/entscheid/ge_gerichte_ATAS_785_2021</w:t>
      </w:r>
    </w:p>
    <w:p>
      <w:r>
        <w:t>FR: GE_GERICHTE ATAS/785/2021 du 29 juillet 2021</w:t>
      </w:r>
    </w:p>
    <w:p>
      <w:r>
        <w:t>IT: GE_GERICHTE ATAS/785/2021 del 29 luglio 2021</w:t>
      </w:r>
    </w:p>
    <w:p>
      <w:pPr>
        <w:pStyle w:val="Heading2"/>
      </w:pPr>
      <w:r>
        <w:t>Volltext</w:t>
      </w:r>
    </w:p>
    <w:p>
      <w:r>
        <w:t>Siégeant : Karine STECK, Présidente ; Claudiane CORTHAY ET Philippe LE GRAND ROY, Juges assesseurs</w:t>
      </w:r>
    </w:p>
    <w:p>
      <w:r>
        <w:t>RÉPUBLIQUE ET</w:t>
      </w:r>
    </w:p>
    <w:p>
      <w:r>
        <w:t>CANTON DE GEN ÈVE POUVOIR JUDICIAIRE</w:t>
      </w:r>
    </w:p>
    <w:p>
      <w:r>
        <w:t>A/4031/2020 ATAS/785/2021 COUR DE JUSTICE Chambre des assurances sociales Arrêt du 29 juillet 2021 3ème Chambre</w:t>
      </w:r>
    </w:p>
    <w:p>
      <w:r>
        <w:t>En la cause Monsieur A______, domicilié à BELLEGARDE-SUR- VALSERINE, France</w:t>
      </w:r>
    </w:p>
    <w:p>
      <w:r>
        <w:t>recourant</w:t>
      </w:r>
    </w:p>
    <w:p>
      <w:r>
        <w:t>contre SERVICE CANTONAL D'ALLOCATIONS FAMILIALES, Service juridique, sis rue des Gares 12, GENÈVE Madame B______, domiciliée à BELLEGARDE-SUR- VALSERINE, France</w:t>
      </w:r>
    </w:p>
    <w:p>
      <w:r>
        <w:t>intimé</w:t>
      </w:r>
    </w:p>
    <w:p>
      <w:r>
        <w:t>appelée en cause</w:t>
      </w:r>
    </w:p>
    <w:p>
      <w:r>
        <w:t>A/4031/2020 - 2/2 - Vu la décision sur opposition du 10 novembre 2020 du service cantonal des allocations familiales (ci-après : SCAF) ; Vu le recours interjeté par Monsieur A______ en date du 22 décembre 2020 ; Vu la réponse de l’intimé du 12 janvier 2021 ; Vu l'audience de comparution personnelle des parties du 29 juillet 2021 et les pourparlers entre les parties; Attendu qu'à cette dernière audience le recourant a indiqué que compte tenu des explications, il renonçait à son opposition, et par conséquent,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