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ATAS/785/2017 vom 13. September 2017</w:t>
      </w:r>
    </w:p>
    <w:p>
      <w:r>
        <w:t>GE Cour de justice, 2017-09-13, FR</w:t>
      </w:r>
    </w:p>
    <w:p>
      <w:r>
        <w:rPr>
          <w:b/>
        </w:rPr>
        <w:t xml:space="preserve">Quelle: </w:t>
      </w:r>
      <w:r>
        <w:t>https://mcp.opencaselaw.ch/entscheid/ge_gerichte_ATAS_785_2017</w:t>
      </w:r>
    </w:p>
    <w:p>
      <w:r>
        <w:t>FR: GE_GERICHTE ATAS/785/2017 du 13 septembre 2017</w:t>
      </w:r>
    </w:p>
    <w:p>
      <w:r>
        <w:t>IT: GE_GERICHTE ATAS/785/2017 del 13 settembre 2017</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t>A/2454/2017 - 3/5 -</w:t>
      </w:r>
    </w:p>
    <w:p>
      <w:r>
        <w:rPr>
          <w:b/>
        </w:rPr>
        <w:t>E. 3</w:t>
      </w:r>
    </w:p>
    <w:p>
      <w:r>
        <w:t>Le litige porte sur le bien-fondé de la cotisation de formation professionnelle pour l’année 2017 réclamée par la caisse à la société.</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La cotisation est perçue par les caisses d’allocations familiales regroupant les employeurs et employeuses visés à l’art. 62 (art. 64 al. 1 LFP).</w:t>
      </w:r>
    </w:p>
    <w:p>
      <w:r>
        <w:t>La cotisation annuelle 2017 a été fixée par le Conseil d’État dans sa séance du 31 août 2016 à CHF 29.- par travailleur-euse.</w:t>
      </w:r>
    </w:p>
    <w:p>
      <w:r>
        <w:t>A/2454/2017 - 4/5 -</w:t>
      </w:r>
    </w:p>
    <w:p>
      <w:r>
        <w:rPr>
          <w:b/>
        </w:rPr>
        <w:t>E. 6</w:t>
      </w:r>
    </w:p>
    <w:p>
      <w:r>
        <w:t>En l’occurrence, il n’est pas contesté que la recourante est affiliée à une caisse d’allocations familiales et tenue de payer des contributions, de sorte qu’elle est astreinte à la cotisation de la LFP. La chambre de céans ne peut que constater que la recourante comptait bien seize salariés en décembre 2015, ce qu’elle ne conteste au demeurant pas. C’est dès lors à juste titre que l’intimée lui a réclamé le paiement de CHF 464.- à titre de cotisation LFP pour l’année 2017 (soit 16 x CHF 29.-). Le fait que la société soit également assujettie au Fond de formation professionnelle Construction ne la dispense pas du paiement de la cotisation de formation professionnelle à la fondation, à laquelle la recourante est soumise de par la loi, étant relevé que ces deux fonds de formation ne s'excluent pas, car ils ont des buts différents. La LFP concerne la formation professionnelle de tous les secteurs professionnels autres que ceux relevant des hautes écoles (art. 1 al. 3 phr. 1 LFP), alors que le Fonds de formation professionnelle Construction concerne uniquement ce dernier secteur d'activité.</w:t>
      </w:r>
    </w:p>
    <w:p>
      <w:r>
        <w:rPr>
          <w:b/>
        </w:rPr>
        <w:t>E. 7</w:t>
      </w:r>
    </w:p>
    <w:p>
      <w:r>
        <w:t>Infondé, le recours sera rejeté.</w:t>
      </w:r>
    </w:p>
    <w:p>
      <w:r>
        <w:rPr>
          <w:b/>
        </w:rPr>
        <w:t>E. 8</w:t>
      </w:r>
    </w:p>
    <w:p>
      <w:r>
        <w:t>La procédure est gratuite (art. 89H LPA).</w:t>
      </w:r>
    </w:p>
    <w:p>
      <w:r>
        <w:t>A/2454/2017 - 5/5 -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