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ATAS/785/2015 vom 19. Oktober 2015</w:t>
      </w:r>
    </w:p>
    <w:p>
      <w:r>
        <w:t>GE Cour de justice, 2015-10-19, FR</w:t>
      </w:r>
    </w:p>
    <w:p>
      <w:r>
        <w:rPr>
          <w:b/>
        </w:rPr>
        <w:t xml:space="preserve">Quelle: </w:t>
      </w:r>
      <w:r>
        <w:t>https://mcp.opencaselaw.ch/entscheid/ge_gerichte_ATAS_785_2015</w:t>
      </w:r>
    </w:p>
    <w:p>
      <w:r>
        <w:t>FR: GE_GERICHTE ATAS/785/2015 du 19 octobre 2015</w:t>
      </w:r>
    </w:p>
    <w:p>
      <w:r>
        <w:t>IT: GE_GERICHTE ATAS/785/2015 del 19 ottobre 2015</w:t>
      </w:r>
    </w:p>
    <w:p>
      <w:pPr>
        <w:pStyle w:val="Heading2"/>
      </w:pPr>
      <w:r>
        <w:t>Volltext</w:t>
      </w:r>
    </w:p>
    <w:p>
      <w:r>
        <w:t>Siégeant : Catherine TAPPONNIER, Présidente; Maria Esther SPEDALIERO et Jean- Pierre WAVRE, Juges assesseurs</w:t>
      </w:r>
    </w:p>
    <w:p>
      <w:r>
        <w:t>RÉPUBLIQUE ET</w:t>
      </w:r>
    </w:p>
    <w:p>
      <w:r>
        <w:t>CANTON DE GENÈVE POUVOIR JUDICIAIRE</w:t>
      </w:r>
    </w:p>
    <w:p>
      <w:r>
        <w:t>A/2702/2015 ATAS/785/2015 COUR DE JUSTICE Chambre des assurances sociales Arrêt du 19 octobre 2015 9ème Chambre</w:t>
      </w:r>
    </w:p>
    <w:p>
      <w:r>
        <w:t>En la cause A______ S.A., sise à GENEVE, représentée par B______ SA Société Fiduciaire</w:t>
      </w:r>
    </w:p>
    <w:p>
      <w:r>
        <w:t>recourante</w:t>
      </w:r>
    </w:p>
    <w:p>
      <w:r>
        <w:t>contre CAISSE CANTONALE GENEVOISE DE COMPENSATION, Service juridique, sise rue des Gares 12, GENEVE</w:t>
      </w:r>
    </w:p>
    <w:p>
      <w:r>
        <w:t>intimée</w:t>
      </w:r>
    </w:p>
    <w:p>
      <w:r>
        <w:t>A/2702/2015 - 2/2 - Vu la décision de cotisation du 24 mai 2015 de la caisse cantonale genevoise de compensation (ci-après la CCGC) réclamant la somme de CHF 406.- à A______ Genève SA (ci-après la recourante) pour l’année 2015 ; Vu le recours du 10 août 2015, indiquant que la CCGC s’était basée sur quatorze salariés alors que la recourante avait indiqué dans l’attestation des salaires 2013 un effectif de six salariés en décembre 2013 ; Vu la réponse du 14 septembre 2015, la CCGC concluant au rejet du recours pour cause de tardiveté à la confirmation de la décision attaquée ; Vu le courrier du 7 octobre 2015 de la recourante indiquant qu’elle retirait son recours ; Qu'il convient d'en prendre acte et de rayer la cause du rôle.</w:t>
      </w:r>
    </w:p>
    <w:p>
      <w:r>
        <w:t>PAR CES MOTIFS, LA CHAMBRE DES ASSURANCES SOCIALES : 1. Prend acte du retrait du recours. 2. Raye la cause du rôle.</w:t>
      </w:r>
    </w:p>
    <w:p>
      <w:r>
        <w:t>La greffière</w:t>
      </w:r>
    </w:p>
    <w:p>
      <w:r>
        <w:t>Brigitte BABEL</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