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ATAS/785/2007 vom 5. Juli 2007</w:t>
      </w:r>
    </w:p>
    <w:p>
      <w:r>
        <w:t>GE Cour de justice, 2007-07-05, DE</w:t>
      </w:r>
    </w:p>
    <w:p>
      <w:r>
        <w:rPr>
          <w:b/>
        </w:rPr>
        <w:t xml:space="preserve">Quelle: </w:t>
      </w:r>
      <w:r>
        <w:t>https://mcp.opencaselaw.ch/entscheid/ge_gerichte_ATAS_785_2007</w:t>
      </w:r>
    </w:p>
    <w:p>
      <w:r>
        <w:t>FR: GE_GERICHTE ATAS/785/2007 du 5 juillet 2007</w:t>
      </w:r>
    </w:p>
    <w:p>
      <w:r>
        <w:t>IT: GE_GERICHTE ATAS/785/2007 del 5 luglio 2007</w:t>
      </w:r>
    </w:p>
    <w:p>
      <w:pPr>
        <w:pStyle w:val="Heading2"/>
      </w:pPr>
      <w:r>
        <w:t>Volltext</w:t>
      </w:r>
    </w:p>
    <w:p>
      <w:r>
        <w:t>! !!" "#$ !!" %% &amp;' %()'* * * &amp; '%* ( +, $ - !!"</w:t>
      </w:r>
    </w:p>
    <w:p>
      <w:r>
        <w:t>! ""#</w:t>
      </w:r>
    </w:p>
    <w:p>
      <w:r>
        <w:t>#" $$%$&amp; "## #'"( )#(($'$'* + # !</w:t>
      </w:r>
    </w:p>
    <w:p>
      <w:r>
        <w:t>,-./,.//0 '.,1' * .( (2 3 #456##(76 #.//74! 89:$&amp; ; ')" 3 "!(?@5" .//7")) # 3 :#) #"#' A6" " #B4 #!89:)"@ ""! !#"##"@ A # B $$</w:t>
      </w:r>
    </w:p>
    <w:p>
      <w:r>
        <w:t>$ B 4!# #) @ )")D8 #"#" ##2 ""# 3 "! @ " !#! @ 6A4 .//? )" " " " 2J) A!A4@ #")!@ " "#"@!33 #3")")"4 @ )D8 #" AA ) #"L !# #"" @!#"6A4BJ3 )" 22 " J) A! A "A4 "P ""# I !5" .//I !# # ### !)! # #"@" # "</w:t>
      </w:r>
    </w:p>
    <w:p>
      <w:r>
        <w:t>,-./,.//0 '?,1' @" #:"@2!# # )5"# "8O#6##B" 5 -B73 )"6"2 ! ! 4@ A4 4D@ #)@" #4!!#!8"# A " !# # )#9# ))" @"" ) A !5" B # !2 J) A! A4B 4!)A )# # @ @ # ")#" # #A4@ #!#!5 :!4!:"B@8O)"# #A # B3 #2!# #4 ) #!:!"" 33 ")"2 ! 6#! A 33 #! "#"! ) )@ #4J) A")" A)# #4@ #)"#"! 33 #! @ ) )"# " :5# A4 !# # 33 3P :!!" ))"#" )" # A4 @ # # #A4 # ) !2 )" " 5 # " T# # A### )"!@B4"#2?I 3!!"")"# :!!"" #" I#5" .///;&gt;"# @B 3!!""S"'89:5 :# "# S #!S @5 #!.?6 (H1.;&gt;2$)!#)" 6:"S) 2 -2 $S"#2-/2(#2S"! #N#")SJ" " # B S #! "AS # #"@ )" )")" 3#2 # ##S)D!A "! ! 'N#"##"@</w:t>
      </w:r>
    </w:p>
    <w:p>
      <w:r>
        <w:t>,-./,.//0 'I,1' N#")"!5#"!S#") B ASSM#)J :" AS "@Q# ) ;"#2772(#25&gt;2</w:t>
      </w:r>
    </w:p>
    <w:p>
      <w:r>
        <w:t>$S"#2-/2."!) #)")"# B :"@ #!3#2#(B(?6"3#!: 2 D ## 3# :"@ "A S"! 5) "!)#!@5N#""!S5# "@ ) ;"#27?2-&gt;2 ""N#2)5 !(?3!@" "(HHH;..I,H1&gt; " 53!!" " !"!A) )"# 3)"!@ BS"#2772(#25S"#27?2-# # #AS)" )# S #"# # 6: " )@ # S!"#" "A "# )"# 2 $S"#2(I2.#"@ A S#)"!)#!@5#J S5 :# SN#")#!; +(.7I- 2-5#"!3!"&gt;2" )# "" @" AS ) A "!) # B # " # 2 )"# "S#)"!)#!@5#"@ A @ #)B ## )"S"!;"#2(I2.#2&gt;2 "! # #"##"@ S"!)# N#"# ! A S)@ ###"S"!AS "@Q#) 2"# 2 72 S) 2</w:t>
      </w:r>
    </w:p>
    <w:p>
      <w:r>
        <w:t>"##""#"6#!2</w:t>
      </w:r>
    </w:p>
    <w:p>
      <w:r>
        <w:t>,-./,.//0 '1,1'</w:t>
      </w:r>
    </w:p>
    <w:p>
      <w:r>
        <w:t>% / (. %()'* * * &amp; '%* (</w:t>
      </w:r>
    </w:p>
    <w:p>
      <w:r>
        <w:t>01+</w:t>
      </w:r>
    </w:p>
    <w:p>
      <w:r>
        <w:t>(2 !""""@52 01</w:t>
      </w:r>
    </w:p>
    <w:p>
      <w:r>
        <w:t>.2 "6##2 -2 #A)"!"#:"# #2 72 3" )"# AS )@# 3"" "" #" )"!# ""N# ! -/ 6" )"@ ""# U ! " "" # A" # 3 # D)"@#)"#" :#"""## "U # N#" "! " 5 3!!" )" @ )# )" @ !#" A J # 4"#2 7. +2 )"!# ""N# # ) &lt; ) ""# @A!D)"@ @#N#"6 #B4@ 2</w:t>
      </w:r>
    </w:p>
    <w:p>
      <w:r>
        <w:t>:"33 &lt;"</w:t>
      </w:r>
    </w:p>
    <w:p>
      <w:r>
        <w:t>++</w:t>
      </w:r>
    </w:p>
    <w:p>
      <w:r>
        <w:t>"! #=</w:t>
      </w:r>
    </w:p>
    <w:p>
      <w:r>
        <w:t>W" $ W</w:t>
      </w:r>
    </w:p>
    <w:p>
      <w:r>
        <w:t>) 3")"!#""N### 3 !J)"# #$"!#" #S##B S! )":"33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