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ATAS/785/2006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https://mcp.opencaselaw.ch/entscheid/ge_gerichte_ATAS_785_2006</w:t>
      </w:r>
    </w:p>
    <w:p>
      <w:r>
        <w:t>FR: GE_GERICHTE ATAS/785/2006 du 13 septembre 2006</w:t>
      </w:r>
    </w:p>
    <w:p>
      <w:r>
        <w:t>IT: GE_GERICHTE ATAS/785/2006 del 13 settembre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&gt;-&amp;&amp;$-%$&amp;##%&amp;7 .7 &amp;?-%#&amp;B&amp;&amp;7 07 ;$ -&amp; # ?K -&gt;&amp; ;$ &amp; -%&amp; G&amp; # #% # 24 D #9 &amp;;&amp; - - $$#% #% &lt; ;%#% # " APQA;? 5" 544.</w:t>
      </w:r>
    </w:p>
    <w:p>
      <w:r>
        <w:t>" &amp; E$-7 #% -&amp; G&amp; -B%7 $%$ #&amp;Y : #? E&amp;$&amp;?#%&amp;#%&lt;&amp;&amp;-##% &amp;&amp;?%N &lt;: E- - ? $&amp;; &amp;$ -&gt; #$# &amp;&amp; &amp; #%N : -&amp; B&amp; # -%&amp;&amp;7 $%$ &amp;&amp; - &amp; %%$&amp; %$%% &amp;&amp; : &lt;: &amp; : )#"</w:t>
      </w:r>
    </w:p>
    <w:p>
      <w:r>
        <w:t>31/.03/445 )636) &lt;;%#%#--&amp;$&amp;9?K #&gt;#%&gt;&lt;7$%$#$&amp;$* # -&gt;" ? &amp; D&amp;" ? #% &amp;&amp;?% &amp; K&gt;-- # ?%&amp;%E-%#%&amp;8&amp;712/"145&amp;146:7</w:t>
      </w:r>
    </w:p>
    <w:p>
      <w:r>
        <w:t>B;;9</w:t>
      </w:r>
    </w:p>
    <w:p>
      <w:r>
        <w:t>VZ T</w:t>
      </w:r>
    </w:p>
    <w:p>
      <w:r>
        <w:t>-%#&amp;</w:t>
      </w:r>
    </w:p>
    <w:p>
      <w:r>
        <w:t>&lt;</w:t>
      </w:r>
    </w:p>
    <w:p>
      <w:r>
        <w:t>-;$#-%&amp;G&amp;&amp;&amp;;%E-&amp;?KCK;;;%#% #-B;;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