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ATAS/784/2005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https://mcp.opencaselaw.ch/entscheid/ge_gerichte_ATAS_784_2005</w:t>
      </w:r>
    </w:p>
    <w:p>
      <w:r>
        <w:t>FR: GE_GERICHTE ATAS/784/2005 du 20 septembre 2005</w:t>
      </w:r>
    </w:p>
    <w:p>
      <w:r>
        <w:t>IT: GE_GERICHTE ATAS/784/2005 del 20 settembre 2005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#$%&amp;'#$((' )#*+&amp;#$((' ) ) ,) , , ,- % " $( . $(('</w:t>
      </w:r>
    </w:p>
    <w:p>
      <w:r>
        <w:t>! "#"$%$ #"</w:t>
      </w:r>
    </w:p>
    <w:p>
      <w:r>
        <w:t>"&amp;"%</w:t>
      </w:r>
    </w:p>
    <w:p>
      <w:r>
        <w:t>&amp;%"</w:t>
      </w:r>
    </w:p>
    <w:p>
      <w:r>
        <w:t>' ()! *% &amp; +,- #+%"%" .(! / " +%+$</w:t>
      </w:r>
    </w:p>
    <w:p>
      <w:r>
        <w:t>01.2(0133( ' 104 ' /) .5</w:t>
      </w:r>
    </w:p>
    <w:p>
      <w:r>
        <w:t>! $</w:t>
      </w:r>
    </w:p>
    <w:p>
      <w:r>
        <w:t>.6.7!</w:t>
      </w:r>
    </w:p>
    <w:p>
      <w:r>
        <w:t>$%$ 8+%+ 9 +%</w:t>
      </w:r>
    </w:p>
    <w:p>
      <w:r>
        <w:t>.( &amp;:% 1332 / &amp; &amp;++5</w:t>
      </w:r>
    </w:p>
    <w:p>
      <w:r>
        <w:t>$%$ ;&amp;#+%+$</w:t>
      </w:r>
    </w:p>
    <w:p>
      <w:r>
        <w:t>?@#+%&gt; +8"+%+"</w:t>
      </w:r>
    </w:p>
    <w:p>
      <w:r>
        <w:t>,8 A?B! #+</w:t>
      </w:r>
    </w:p>
    <w:p>
      <w:r>
        <w:t>$%$ %"C$"$</w:t>
      </w:r>
    </w:p>
    <w:p>
      <w:r>
        <w:t>++=</w:t>
      </w:r>
    </w:p>
    <w:p>
      <w:r>
        <w:t>&amp;8</w:t>
      </w:r>
    </w:p>
    <w:p>
      <w:r>
        <w:t>&amp;+'&amp;%</w:t>
      </w:r>
    </w:p>
    <w:p>
      <w:r>
        <w:t>%+%'&amp;&gt; 5 25</w:t>
      </w:r>
    </w:p>
    <w:p>
      <w:r>
        <w:t>1( #%D"! 17 &amp;%&amp;D" % .3 &amp;8D" 1332!</w:t>
      </w:r>
    </w:p>
    <w:p>
      <w:r>
        <w:t>C+% #"8+" /</w:t>
      </w:r>
    </w:p>
    <w:p>
      <w:r>
        <w:t>' () A+'#",</w:t>
      </w:r>
    </w:p>
    <w:p>
      <w:r>
        <w:t>+'+B +8" C%" #&amp;" "D&amp;"% "%+8 &gt; %"+%% CC%$</w:t>
      </w:r>
    </w:p>
    <w:p>
      <w:r>
        <w:t>E"5</w:t>
      </w:r>
    </w:p>
    <w:p>
      <w:r>
        <w:t>(5 " &amp;""+"</w:t>
      </w:r>
    </w:p>
    <w:p>
      <w:r>
        <w:t>.2 $D" 1332!</w:t>
      </w:r>
    </w:p>
    <w:p>
      <w:r>
        <w:t>+'+ +</w:t>
      </w:r>
    </w:p>
    <w:p>
      <w:r>
        <w:t>"%&amp;"$ +% C%"! &amp;+$"% =9+ 9* 8+% #</w:t>
      </w:r>
    </w:p>
    <w:p>
      <w:r>
        <w:t>9#, "-</w:t>
      </w:r>
    </w:p>
    <w:p>
      <w:r>
        <w:t>&amp;+ " 9"'+5</w:t>
      </w:r>
    </w:p>
    <w:p>
      <w:r>
        <w:t>45</w:t>
      </w:r>
    </w:p>
    <w:p>
      <w:r>
        <w:t>&amp;%" ! $+ /</w:t>
      </w:r>
    </w:p>
    <w:p>
      <w:r>
        <w:t>&amp;C+"$ / 9%%%+&amp;</w:t>
      </w:r>
    </w:p>
    <w:p>
      <w:r>
        <w:t>+'+ = 9+%$"$! /</w:t>
      </w:r>
    </w:p>
    <w:p>
      <w:r>
        <w:t>+% 9 +% "8</w:t>
      </w:r>
    </w:p>
    <w:p>
      <w:r>
        <w:t>.( &amp;:% 1332 / ,8 % 9 &amp;"% &amp;8 " #! 8+% $%$ %"#&amp;"%$ #" D /</w:t>
      </w:r>
    </w:p>
    <w:p>
      <w:r>
        <w:t>#&amp;" G%" #"+</w:t>
      </w:r>
    </w:p>
    <w:p>
      <w:r>
        <w:t>;"- #"</w:t>
      </w:r>
    </w:p>
    <w:p>
      <w:r>
        <w:t>C+! = &amp; $%% $+%+%</w:t>
      </w:r>
    </w:p>
    <w:p>
      <w:r>
        <w:t>&amp;+ &amp;%%! =9 8+% # "--"</w:t>
      </w:r>
    </w:p>
    <w:p>
      <w:r>
        <w:t>6 &amp;8D" 1332 ,8 #&amp;"</w:t>
      </w:r>
    </w:p>
    <w:p>
      <w:r>
        <w:t>+&amp;</w:t>
      </w:r>
    </w:p>
    <w:p>
      <w:r>
        <w:t>"#&amp;</w:t>
      </w:r>
    </w:p>
    <w:p>
      <w:r>
        <w:t>&amp;'$ 8+% $%$ C+%! + =9+ 9$%+% ;"% # #&amp;+D #&amp;"</w:t>
      </w:r>
    </w:p>
    <w:p>
      <w:r>
        <w:t>"+&amp;</w:t>
      </w:r>
    </w:p>
    <w:p>
      <w:r>
        <w:t># 9* &amp;"-+" &amp; %"$ I5</w:t>
      </w:r>
    </w:p>
    <w:p>
      <w:r>
        <w:t>)5 " $++&amp;</w:t>
      </w:r>
    </w:p>
    <w:p>
      <w:r>
        <w:t>7 " 133(!</w:t>
      </w:r>
    </w:p>
    <w:p>
      <w:r>
        <w:t>+'+</w:t>
      </w:r>
    </w:p>
    <w:p>
      <w:r>
        <w:t>&amp;C+"$ &amp; "C</w:t>
      </w:r>
    </w:p>
    <w:p>
      <w:r>
        <w:t>#"+</w:t>
      </w:r>
    </w:p>
    <w:p>
      <w:r>
        <w:t>;"-</w:t>
      </w:r>
    </w:p>
    <w:p>
      <w:r>
        <w:t>C%"! / 9&gt;#%+&amp;</w:t>
      </w:r>
    </w:p>
    <w:p>
      <w:r>
        <w:t>&gt; &amp;"%</w:t>
      </w:r>
    </w:p>
    <w:p>
      <w:r>
        <w:t>%"#&amp;"%</w:t>
      </w:r>
    </w:p>
    <w:p>
      <w:r>
        <w:t>) &amp;%&amp;D" 1332 % 9;&amp;#+%+%+&amp;</w:t>
      </w:r>
    </w:p>
    <w:p>
      <w:r>
        <w:t>) &amp;%&amp;D"</w:t>
      </w:r>
    </w:p>
    <w:p>
      <w:r>
        <w:t>11 &amp;%&amp;D" 1332! #" =9 $%+%</w:t>
      </w:r>
    </w:p>
    <w:p>
      <w:r>
        <w:t>"%+&amp; 8 9"-5</w:t>
      </w:r>
    </w:p>
    <w:p>
      <w:r>
        <w:t>01.2(0133( ' 704 ' J5 9+%$"$! "#"$%$ #"</w:t>
      </w:r>
    </w:p>
    <w:p>
      <w:r>
        <w:t>C+!</w:t>
      </w:r>
    </w:p>
    <w:p>
      <w:r>
        <w:t>C&amp;"$ &amp;##&amp;+%+&amp;</w:t>
      </w:r>
    </w:p>
    <w:p>
      <w:r>
        <w:t>12 " 133(5 '+ ++% "</w:t>
      </w:r>
    </w:p>
    <w:p>
      <w:r>
        <w:t>C+% =</w:t>
      </w:r>
    </w:p>
    <w:p>
      <w:r>
        <w:t>,"</w:t>
      </w:r>
    </w:p>
    <w:p>
      <w:r>
        <w:t>#&amp;8+% # 8+8"</w:t>
      </w:r>
    </w:p>
    <w:p>
      <w:r>
        <w:t>;F</w:t>
      </w:r>
    </w:p>
    <w:p>
      <w:r>
        <w:t>/</w:t>
      </w:r>
    </w:p>
    <w:p>
      <w:r>
        <w:t>&amp;"%+</w:t>
      </w:r>
    </w:p>
    <w:p>
      <w:r>
        <w:t>&amp;+'&amp;%! &amp; $%%</w:t>
      </w:r>
    </w:p>
    <w:p>
      <w:r>
        <w:t>%$ $+%%</w:t>
      </w:r>
    </w:p>
    <w:p>
      <w:r>
        <w:t>&amp;+ %</w:t>
      </w:r>
    </w:p>
    <w:p>
      <w:r>
        <w:t>"8+ #"%5</w:t>
      </w:r>
    </w:p>
    <w:p>
      <w:r>
        <w:t>65 " $++&amp; " &amp;##&amp;+%+&amp;</w:t>
      </w:r>
    </w:p>
    <w:p>
      <w:r>
        <w:t>.) + 133(!</w:t>
      </w:r>
    </w:p>
    <w:p>
      <w:r>
        <w:t>+'+! "##% =</w:t>
      </w:r>
    </w:p>
    <w:p>
      <w:r>
        <w:t>%"+%% CC%$</w:t>
      </w:r>
    </w:p>
    <w:p>
      <w:r>
        <w:t>E" $%%</w:t>
      </w:r>
    </w:p>
    <w:p>
      <w:r>
        <w:t>&amp;%+%+&amp;</w:t>
      </w:r>
    </w:p>
    <w:p>
      <w:r>
        <w:t>%"+%% D+</w:t>
      </w:r>
    </w:p>
    <w:p>
      <w:r>
        <w:t>+! +</w:t>
      </w:r>
    </w:p>
    <w:p>
      <w:r>
        <w:t>"#"$%+% #</w:t>
      </w:r>
    </w:p>
    <w:p>
      <w:r>
        <w:t>9"-</w:t>
      </w:r>
    </w:p>
    <w:p>
      <w:r>
        <w:t>9"%5 74</w:t>
      </w:r>
    </w:p>
    <w:p>
      <w:r>
        <w:t>9"&amp; " 9"'+5</w:t>
      </w:r>
    </w:p>
    <w:p>
      <w:r>
        <w:t>.35 9+%$"$</w:t>
      </w:r>
    </w:p>
    <w:p>
      <w:r>
        <w:t>+%"</w:t>
      </w:r>
    </w:p>
    <w:p>
      <w:r>
        <w:t>"&amp;" % "8D A"%+ (4 % 43 B5 (5 " $++&amp;</w:t>
      </w:r>
    </w:p>
    <w:p>
      <w:r>
        <w:t>7 " 133(! &amp;C+"$ " &amp;##&amp;+%+&amp;</w:t>
      </w:r>
    </w:p>
    <w:p>
      <w:r>
        <w:t>.6 + 133(!</w:t>
      </w:r>
    </w:p>
    <w:p>
      <w:r>
        <w:t>+' +</w:t>
      </w:r>
    </w:p>
    <w:p>
      <w:r>
        <w:t>"C$</w:t>
      </w:r>
    </w:p>
    <w:p>
      <w:r>
        <w:t>"D&amp;"" +8" C%" #&amp;"</w:t>
      </w:r>
    </w:p>
    <w:p>
      <w:r>
        <w:t>%"+%% CC%$</w:t>
      </w:r>
    </w:p>
    <w:p>
      <w:r>
        <w:t>E"! &amp;+$"% =</w:t>
      </w:r>
    </w:p>
    <w:p>
      <w:r>
        <w:t>%"+%% $%+%</w:t>
      </w:r>
    </w:p>
    <w:p>
      <w:r>
        <w:t>&amp;%+%+&amp;</w:t>
      </w:r>
    </w:p>
    <w:p>
      <w:r>
        <w:t>%"+%% D+</w:t>
      </w:r>
    </w:p>
    <w:p>
      <w:r>
        <w:t>+ %</w:t>
      </w:r>
    </w:p>
    <w:p>
      <w:r>
        <w:t>"#"$%+% #</w:t>
      </w:r>
    </w:p>
    <w:p>
      <w:r>
        <w:t>9"-5</w:t>
      </w:r>
    </w:p>
    <w:p>
      <w:r>
        <w:t>6. &gt; %"</w:t>
      </w:r>
    </w:p>
    <w:p>
      <w:r>
        <w:t>K"%5 72 5 1 !</w:t>
      </w:r>
    </w:p>
    <w:p>
      <w:r>
        <w:t>&amp;+ C$$" #% $+"</w:t>
      </w:r>
    </w:p>
    <w:p>
      <w:r>
        <w:t>#"+</w:t>
      </w:r>
    </w:p>
    <w:p>
      <w:r>
        <w:t>;"-! #" K" &amp;D+-%&amp;+"</w:t>
      </w:r>
    </w:p>
    <w:p>
      <w:r>
        <w:t>&amp;+!</w:t>
      </w:r>
    </w:p>
    <w:p>
      <w:r>
        <w:t>&amp;:%</w:t>
      </w:r>
    </w:p>
    <w:p>
      <w:r>
        <w:t>#"%%+&amp; #"$8 &gt; "%5 1( 5 1 &amp; 16</w:t>
      </w:r>
    </w:p>
    <w:p>
      <w:r>
        <w:t>C&amp;"+ / K$%"-" #&amp;"</w:t>
      </w:r>
    </w:p>
    <w:p>
      <w:r>
        <w:t>"+&amp; $+ A#"+," #;"B " H"+&amp; $+I! + C% %" &amp;+%</w:t>
      </w:r>
    </w:p>
    <w:p>
      <w:r>
        <w:t>K"-! &amp;+%</w:t>
      </w:r>
    </w:p>
    <w:p>
      <w:r>
        <w:t>= + K*</w:t>
      </w:r>
    </w:p>
    <w:p>
      <w:r>
        <w:t>#</w:t>
      </w:r>
    </w:p>
    <w:p>
      <w:r>
        <w:t>+ K$=+8%</w:t>
      </w:r>
    </w:p>
    <w:p>
      <w:r>
        <w:t>#"%%+&amp; / C&amp;"+" AC5 -</w:t>
      </w:r>
    </w:p>
    <w:p>
      <w:r>
        <w:t>&amp;+ C$$" + EE .661</w:t>
      </w:r>
    </w:p>
    <w:p>
      <w:r>
        <w:t>.22 N E .1J</w:t>
      </w:r>
    </w:p>
    <w:p>
      <w:r>
        <w:t>))B5</w:t>
      </w:r>
    </w:p>
    <w:p>
      <w:r>
        <w:t>#% $+-"</w:t>
      </w:r>
    </w:p>
    <w:p>
      <w:r>
        <w:t>&amp;M 9" &amp;D+-%&amp;+"</w:t>
      </w:r>
    </w:p>
    <w:p>
      <w:r>
        <w:t>&amp;+ #"</w:t>
      </w:r>
    </w:p>
    <w:p>
      <w:r>
        <w:t>;"-</w:t>
      </w:r>
    </w:p>
    <w:p>
      <w:r>
        <w:t>&amp;:% 9&amp;;% / 9$%"-" #&amp;"</w:t>
      </w:r>
    </w:p>
    <w:p>
      <w:r>
        <w:t>"+&amp; %" = $+5</w:t>
      </w:r>
    </w:p>
    <w:p>
      <w:r>
        <w:t>#% ++%"</w:t>
      </w:r>
    </w:p>
    <w:p>
      <w:r>
        <w:t>#"+</w:t>
      </w:r>
    </w:p>
    <w:p>
      <w:r>
        <w:t>;"-</w:t>
      </w:r>
    </w:p>
    <w:p>
      <w:r>
        <w:t>&amp;:%</w:t>
      </w:r>
    </w:p>
    <w:p>
      <w:r>
        <w:t>#"%%+&amp; C&amp;"+ / 9$%"-"5</w:t>
      </w:r>
    </w:p>
    <w:p>
      <w:r>
        <w:t>K#", K"%5 74 5 1</w:t>
      </w:r>
    </w:p>
    <w:p>
      <w:r>
        <w:t>AC&amp;$ "</w:t>
      </w:r>
    </w:p>
    <w:p>
      <w:r>
        <w:t>$$-%+&amp;</w:t>
      </w:r>
    </w:p>
    <w:p>
      <w:r>
        <w:t>&amp;#$%</w:t>
      </w:r>
    </w:p>
    <w:p>
      <w:r>
        <w:t>K"%5 72 5 1 B! K" &amp;D+-%&amp;+"</w:t>
      </w:r>
    </w:p>
    <w:p>
      <w:r>
        <w:t>&amp;+ #"</w:t>
      </w:r>
    </w:p>
    <w:p>
      <w:r>
        <w:t>;"-</w:t>
      </w:r>
    </w:p>
    <w:p>
      <w:r>
        <w:t>&amp;:%</w:t>
      </w:r>
    </w:p>
    <w:p>
      <w:r>
        <w:t>%"+%% CC%$</w:t>
      </w:r>
    </w:p>
    <w:p>
      <w:r>
        <w:t>K"- / K$%"-"5</w:t>
      </w:r>
    </w:p>
    <w:p>
      <w:r>
        <w:t>*</w:t>
      </w:r>
    </w:p>
    <w:p>
      <w:r>
        <w:t>"-! &amp;"= K"$! =+ $ +%+%</w:t>
      </w:r>
    </w:p>
    <w:p>
      <w:r>
        <w:t>=&amp;= "+&amp; $+ C+% &amp;D% / &amp; "%&amp;"</w:t>
      </w:r>
    </w:p>
    <w:p>
      <w:r>
        <w:t>+ 8% 9G%" ;&amp;#+%+$</w:t>
      </w:r>
    </w:p>
    <w:p>
      <w:r>
        <w:t>.3 #%D" 13325</w:t>
      </w:r>
    </w:p>
    <w:p>
      <w:r>
        <w:t>*</w:t>
      </w:r>
    </w:p>
    <w:p>
      <w:r>
        <w:t>+</w:t>
      </w:r>
    </w:p>
    <w:p>
      <w:r>
        <w:t>"##" / % $-" =9 8+% # C+"</w:t>
      </w:r>
    </w:p>
    <w:p>
      <w:r>
        <w:t>%"</w:t>
      </w:r>
    </w:p>
    <w:p>
      <w:r>
        <w:t>&amp;%+&amp;</w:t>
      </w:r>
    </w:p>
    <w:p>
      <w:r>
        <w:t># &amp;C&amp;"%D5 9%" " + #"%%%</w:t>
      </w:r>
    </w:p>
    <w:p>
      <w:r>
        <w:t>"%" ;F</w:t>
      </w:r>
    </w:p>
    <w:p>
      <w:r>
        <w:t>%&amp;% $"+%$ "+% %&amp;%C&amp;+ # G%" #"+5</w:t>
      </w:r>
    </w:p>
    <w:p>
      <w:r>
        <w:t>+</w:t>
      </w:r>
    </w:p>
    <w:p>
      <w:r>
        <w:t>"&amp;"!</w:t>
      </w:r>
    </w:p>
    <w:p>
      <w:r>
        <w:t>C&amp;$! &amp;+%'+ G%" " #+"5</w:t>
      </w:r>
    </w:p>
    <w:p>
      <w:r>
        <w:t>$+</w:t>
      </w:r>
    </w:p>
    <w:p>
      <w:r>
        <w:t>#% G%" #"&amp;&amp;-$5</w:t>
      </w:r>
    </w:p>
    <w:p>
      <w:r>
        <w:t>$&amp;+" &amp;+% Q B ++=" &gt;%% = $++&amp;</w:t>
      </w:r>
    </w:p>
    <w:p>
      <w:r>
        <w:t>"&amp;"% $+" &amp;D%+"</w:t>
      </w:r>
    </w:p>
    <w:p>
      <w:r>
        <w:t>+ % #</w:t>
      </w:r>
    </w:p>
    <w:p>
      <w:r>
        <w:t>$++&amp; %%=$N DB &gt;#&amp;" #&amp;" = &amp;%+C + %+ #&amp;8&amp;+" " %% %" $++&amp;N B #&amp;"%"</w:t>
      </w:r>
    </w:p>
    <w:p>
      <w:r>
        <w:t>+-%" &amp;</w:t>
      </w:r>
    </w:p>
    <w:p>
      <w:r>
        <w:t>&amp; "#"$%%5 +</w:t>
      </w:r>
    </w:p>
    <w:p>
      <w:r>
        <w:t>$&amp;+"</w:t>
      </w:r>
    </w:p>
    <w:p>
      <w:r>
        <w:t>&amp;%+% #</w:t>
      </w:r>
    </w:p>
    <w:p>
      <w:r>
        <w:t>%"&amp;+ $$% $$"$ &amp; %%" B DB % B +'!</w:t>
      </w:r>
    </w:p>
    <w:p>
      <w:r>
        <w:t>"+D C$$"</w:t>
      </w:r>
    </w:p>
    <w:p>
      <w:r>
        <w:t>"</w:t>
      </w:r>
    </w:p>
    <w:p>
      <w:r>
        <w:t>#&amp;"" # %""</w:t>
      </w:r>
    </w:p>
    <w:p>
      <w:r>
        <w:t>%+," "</w:t>
      </w:r>
    </w:p>
    <w:p>
      <w:r>
        <w:t>"&amp;" =9+ 8" $"" +""8D5</w:t>
      </w:r>
    </w:p>
    <w:p>
      <w:r>
        <w:t>$&amp;+"</w:t>
      </w:r>
    </w:p>
    <w:p>
      <w:r>
        <w:t>"&amp;" %+&amp;" &amp;"</w:t>
      </w:r>
    </w:p>
    <w:p>
      <w:r>
        <w:t>&amp;*</w:t>
      </w:r>
    </w:p>
    <w:p>
      <w:r>
        <w:t>#"8! =+ "&amp;% #$+$</w:t>
      </w:r>
    </w:p>
    <w:p>
      <w:r>
        <w:t>"&amp;"% A"%5 .71! .34 % .3J B5</w:t>
      </w:r>
    </w:p>
    <w:p>
      <w:r>
        <w:t>-"CC+,"</w:t>
      </w:r>
    </w:p>
    <w:p>
      <w:r>
        <w:t>"+'&amp;+ V</w:t>
      </w:r>
    </w:p>
    <w:p>
      <w:r>
        <w:t>"$+% Q</w:t>
      </w:r>
    </w:p>
    <w:p>
      <w:r>
        <w:t>&amp;"+ W</w:t>
      </w:r>
    </w:p>
    <w:p>
      <w:r>
        <w:t>&amp;#+ &amp;C&amp;"</w:t>
      </w:r>
    </w:p>
    <w:p>
      <w:r>
        <w:t>#"$% ""G% % &amp;%+C+$ &gt; #"%+ ++ =9/ 9CC+ C$$"</w:t>
      </w:r>
    </w:p>
    <w:p>
      <w:r>
        <w:t>%$ #D+= #"</w:t>
      </w:r>
    </w:p>
    <w:p>
      <w:r>
        <w:t>-"CC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