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ATAS/784/2004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https://mcp.opencaselaw.ch/entscheid/ge_gerichte_ATAS_784_2004</w:t>
      </w:r>
    </w:p>
    <w:p>
      <w:r>
        <w:t>FR: GE_GERICHTE ATAS/784/2004 du 5 octobre 2004</w:t>
      </w:r>
    </w:p>
    <w:p>
      <w:r>
        <w:t>IT: GE_GERICHTE ATAS/784/2004 del 5 ottobre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%&amp;'()%*++,-*- .%'/,%*++, . . 0. 0 0 *1 23 " ) 2 *++,</w:t>
      </w:r>
    </w:p>
    <w:p>
      <w:r>
        <w:t>4444444444</w:t>
      </w:r>
    </w:p>
    <w:p>
      <w:r>
        <w:t>5.%0. !"# $ %&amp; ' ' () *</w:t>
      </w:r>
    </w:p>
    <w:p>
      <w:r>
        <w:t>"+</w:t>
      </w:r>
    </w:p>
    <w:p>
      <w:r>
        <w:t>, !-,.! .. 6 . /"00000000001 !'%2+-34 (5-)+'% # !"# 6,1 !'% 2'78 &amp; # 9+#+7!"# 1 !'% /2: 7##; 8 '+ # "8 '%# ?++! : ?+8 ''+ 9#7"#(@.))9A(. ? +* ?##(-4 : 7##--4 3(&gt;,G-#7##+ # 8 8 # ? # 9 # ? ++! ''+ "8 9+&amp;""8"# ' ' CB19D ?!'2: 7+9 '' *#+ ? ##+ '' ##(;B-==39 "#+ ' : ##(5B-==37+'++'+'C#"# ? #"+ * "+?# &amp;? 7''* ?++! #?""? # "8+: 7C' ,.! 7 ?+ 8 +?# &amp;'' "# C ?' C+# 9 ?7' "#7"* ##""&amp;A 0 . . 7 4+##+ 9"+&amp;C A( /2?7 A #" !"# 6, * "8 * /" 0000000000 " &amp; C#9F.3&gt;3(&gt;,G-#+# #9D #?!'#'7+A 3A ?'+#&amp; A .A 9" ' # ?7 ' = 4 #% 9 ' ' ""#+ #+ 8 9+#+ # GDO PD9? ; ;==3</w:t>
      </w:r>
    </w:p>
    <w:p>
      <w:r>
        <w:t>C"' A #+ ' E '&amp;+A "+" # I 2 # ? C"?#+ #+ 8 '##+ ?+: 82 C' ' ? " 9 " ' -(=;(=)2A</w:t>
      </w:r>
    </w:p>
    <w:p>
      <w:r>
        <w:t>&amp;99 I</w:t>
      </w:r>
    </w:p>
    <w:p>
      <w:r>
        <w:t>G</w:t>
      </w:r>
    </w:p>
    <w:p>
      <w:r>
        <w:t>+ #I</w:t>
      </w:r>
    </w:p>
    <w:p>
      <w:r>
        <w:t>8G</w:t>
      </w:r>
    </w:p>
    <w:p>
      <w:r>
        <w:t>' 9"#'+E 9 +C' ?7*799 9+#+ #+'8 ?'&amp;99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