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ATAS/783/2016 vom 29. September 2016</w:t>
      </w:r>
    </w:p>
    <w:p>
      <w:r>
        <w:t>GE Cour de justice, 2016-09-29, FR</w:t>
      </w:r>
    </w:p>
    <w:p>
      <w:r>
        <w:rPr>
          <w:b/>
        </w:rPr>
        <w:t xml:space="preserve">Quelle: </w:t>
      </w:r>
      <w:r>
        <w:t>https://mcp.opencaselaw.ch/entscheid/ge_gerichte_ATAS_783_2016</w:t>
      </w:r>
    </w:p>
    <w:p>
      <w:r>
        <w:t>FR: GE_GERICHTE ATAS/783/2016 du 29 septembre 2016</w:t>
      </w:r>
    </w:p>
    <w:p>
      <w:r>
        <w:t>IT: GE_GERICHTE ATAS/783/2016 del 29 settembre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l’engagement de l’intimé d’octroyer à A______ des mesures médicales sous le couvert du ch. 279 OIC.</w:t>
      </w:r>
    </w:p>
    <w:p>
      <w:r>
        <w:rPr>
          <w:b/>
        </w:rPr>
        <w:t>E. 2</w:t>
      </w:r>
    </w:p>
    <w:p>
      <w:r>
        <w:t>L’y condamne en tant que de besoin et annule la décision du 29 juin 2016.</w:t>
      </w:r>
    </w:p>
    <w:p>
      <w:r>
        <w:rPr>
          <w:b/>
        </w:rPr>
        <w:t>E. 3</w:t>
      </w:r>
    </w:p>
    <w:p>
      <w:r>
        <w:t>Condamne l’intimé au paiement d’un émolument de justice de CHF 200.-.</w:t>
      </w:r>
    </w:p>
    <w:p>
      <w:r>
        <w:t>La greffière :</w:t>
      </w:r>
    </w:p>
    <w:p>
      <w:r>
        <w:t>Diana ZIERI</w:t>
      </w:r>
    </w:p>
    <w:p>
      <w:r>
        <w:t>La présidente :</w:t>
      </w:r>
    </w:p>
    <w:p>
      <w:r>
        <w:t>Maya CRAMER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