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ATAS/783/2007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https://mcp.opencaselaw.ch/entscheid/ge_gerichte_ATAS_783_2007</w:t>
      </w:r>
    </w:p>
    <w:p>
      <w:r>
        <w:t>FR: GE_GERICHTE ATAS/783/2007 du 4 juillet 2007</w:t>
      </w:r>
    </w:p>
    <w:p>
      <w:r>
        <w:t>IT: GE_GERICHTE ATAS/783/2007 del 4 luglio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'()*'+,,- "'-.('+,,- " " "# # /0 1 ! 2 3!44 +,,-</w:t>
      </w:r>
    </w:p>
    <w:p>
      <w:r>
        <w:t>!" !#$% "$ !&amp;"$ '$() ! !" !#$% "$ !&amp;"$ '$() $</w:t>
      </w:r>
    </w:p>
    <w:p>
      <w:r>
        <w:t>$ *&amp;** +$ ,$- ./</w:t>
      </w:r>
    </w:p>
    <w:p>
      <w:r>
        <w:t>$!"</w:t>
      </w:r>
    </w:p>
    <w:p>
      <w:r>
        <w:t>01230/445 +/01+ 6$!$$ " 21 "!7/44. $ /89"%/445 *% &amp;+! : ; /4 26 $ = &amp;$!" &gt;&amp; = &amp;99$ "$$% &amp;99 $=&amp;?* # $"/441=/44@$#$ &amp; " 21 "!7/44.$ /89"%/445#$6 /6 ;A !$$&gt; 76 16 $ = &amp;$!" &gt;&amp; !$$ " &amp;99 $ &amp;99=&amp;?* # $&amp;"/44.6 B6 9! " $$#$$$&gt; 76 @6 $-$ &gt;&amp;$-7 =&amp;+! #"/441=/44@ #$ &amp;$!"6 .6 97 99"$="$$&gt; 76 56 $&gt;#" $C$$6 86 9! #$ &gt;; #%$ 9! $ #"$ D$ " 14 ..44B I#% !$E $ #79!"!$-$68/ 9" " 79" " 25 !$9 $ !A #%$#$C$ $ ! $: $</w:t>
      </w:r>
    </w:p>
    <w:p>
      <w:r>
        <w:t>01230/445 +101+ D$ " 7 9" " # % #$ # % "$&gt; - $ &amp;$6 B/ ,6 #"$ D$ $ #E # $%&gt;"!!!A #% %$D$ #9!$ =?* $=*#C99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