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ATAS/783/2005 vom 20. September 2005</w:t>
      </w:r>
    </w:p>
    <w:p>
      <w:r>
        <w:t>GE Cour de justice, 2005-09-20, DE</w:t>
      </w:r>
    </w:p>
    <w:p>
      <w:r>
        <w:rPr>
          <w:b/>
        </w:rPr>
        <w:t xml:space="preserve">Quelle: </w:t>
      </w:r>
      <w:r>
        <w:t>https://mcp.opencaselaw.ch/entscheid/ge_gerichte_ATAS_783_2005</w:t>
      </w:r>
    </w:p>
    <w:p>
      <w:r>
        <w:t>FR: GE_GERICHTE ATAS/783/2005 du 20 septembre 2005</w:t>
      </w:r>
    </w:p>
    <w:p>
      <w:r>
        <w:t>IT: GE_GERICHTE ATAS/783/2005 del 20 settembre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$ #.! ?@&amp; @.&amp;&amp;$ "%!</w:t>
      </w:r>
    </w:p>
    <w:p>
      <w:r>
        <w:t>%! % !%&amp;$ = ,;</w:t>
      </w:r>
    </w:p>
    <w:p>
      <w:r>
        <w:t>::; &amp;</w:t>
      </w:r>
    </w:p>
    <w:p>
      <w:r>
        <w:t>!%!</w:t>
      </w:r>
    </w:p>
    <w:p>
      <w:r>
        <w:t>3%# %&amp;$-&amp; H$! !G$#;</w:t>
      </w:r>
    </w:p>
    <w:p>
      <w:r>
        <w:t>456047889 - 040 -</w:t>
      </w:r>
    </w:p>
    <w:p>
      <w:r>
        <w:t>,</w:t>
        <w:tab/>
        <w:t xml:space="preserve"> *0 *</w:t>
        <w:tab/>
        <w:t>,* ,</w:t>
        <w:tab/>
        <w:t xml:space="preserve"> ,</w:t>
      </w:r>
    </w:p>
    <w:p>
      <w:r>
        <w:t>" 123</w:t>
        <w:tab/>
        <w:t>4</w:t>
        <w:tab/>
        <w:tab/>
        <w:t>/</w:t>
        <w:tab/>
        <w:tab/>
        <w:tab/>
        <w:t>56</w:t>
        <w:tab/>
        <w:t>.7'</w:t>
        <w:tab/>
        <w:t xml:space="preserve"> !8 3</w:t>
      </w:r>
    </w:p>
    <w:p>
      <w:r>
        <w:t>:; #!</w:t>
      </w:r>
    </w:p>
    <w:p>
      <w:r>
        <w:t>!,+; "</w:t>
        <w:tab/>
        <w:t>3</w:t>
      </w:r>
    </w:p>
    <w:p>
      <w:r>
        <w:t>7; !G$$; /; &amp;$ ?</w:t>
      </w:r>
    </w:p>
    <w:p>
      <w:r>
        <w:t>"!%#! $ .!$&amp;$;</w:t>
      </w:r>
    </w:p>
    <w:p>
      <w:r>
        <w:t>&lt;; 3%!</w:t>
      </w:r>
    </w:p>
    <w:p>
      <w:r>
        <w:t>"!$&amp;</w:t>
      </w:r>
    </w:p>
    <w:p>
      <w:r>
        <w:t>?@ ",$ 3%!! !%! %$!</w:t>
      </w:r>
    </w:p>
    <w:p>
      <w:r>
        <w:t>"!#$ !!H$</w:t>
      </w:r>
    </w:p>
    <w:p>
      <w:r>
        <w:t>#&amp;</w:t>
      </w:r>
    </w:p>
    <w:p>
      <w:r>
        <w:t>/8 G%! 2</w:t>
      </w:r>
    </w:p>
    <w:p>
      <w:r>
        <w:t>%$&amp;3&amp;$&amp;% "! "&amp; !%# !#</w:t>
      </w:r>
    </w:p>
    <w:p>
      <w:r>
        <w:t>!&amp;+ 3##!</w:t>
      </w:r>
    </w:p>
    <w:p>
      <w:r>
        <w:t>! 'EW&amp;M!E%3?&amp; C C88&lt;</w:t>
      </w:r>
    </w:p>
    <w:p>
      <w:r>
        <w:t>$!%&amp; ="&amp;!;</w:t>
      </w:r>
    </w:p>
    <w:p>
      <w:r>
        <w:t>#&amp;</w:t>
      </w:r>
    </w:p>
    <w:p>
      <w:r>
        <w:t>"$ H$! "!%%.#;</w:t>
      </w:r>
    </w:p>
    <w:p>
      <w:r>
        <w:t>#%&amp;! %&amp;$ Q * &amp;&amp;?! =$$ ? #&amp;&amp;%</w:t>
      </w:r>
    </w:p>
    <w:p>
      <w:r>
        <w:t>!%!$ #&amp;! %+$&amp;!</w:t>
      </w:r>
    </w:p>
    <w:p>
      <w:r>
        <w:t>&amp; $ "</w:t>
      </w:r>
    </w:p>
    <w:p>
      <w:r>
        <w:t>#&amp;&amp;% $$?#T +* ="%! "%! ? %$&amp;3 &amp; $&amp; "%,%&amp;! ! $$ $! #&amp;&amp;%T * "%!$!</w:t>
      </w:r>
    </w:p>
    <w:p>
      <w:r>
        <w:t>&amp;.$! %</w:t>
      </w:r>
    </w:p>
    <w:p>
      <w:r>
        <w:t>% !"!#$$; '&amp;</w:t>
      </w:r>
    </w:p>
    <w:p>
      <w:r>
        <w:t>#%&amp;!</w:t>
      </w:r>
    </w:p>
    <w:p>
      <w:r>
        <w:t>%$&amp;$ "</w:t>
      </w:r>
    </w:p>
    <w:p>
      <w:r>
        <w:t>$!%&amp; ##$ ##!# % $$! * +* $ * &amp;-</w:t>
      </w:r>
    </w:p>
    <w:p>
      <w:r>
        <w:t>!&amp;+ 3##!</w:t>
      </w:r>
    </w:p>
    <w:p>
      <w:r>
        <w:t>!</w:t>
      </w:r>
    </w:p>
    <w:p>
      <w:r>
        <w:t>"%!! " $!!</w:t>
      </w:r>
    </w:p>
    <w:p>
      <w:r>
        <w:t>$&amp;2! !</w:t>
      </w:r>
    </w:p>
    <w:p>
      <w:r>
        <w:t>!%! ?@&amp; ,! #!! &amp;!!,+;</w:t>
      </w:r>
    </w:p>
    <w:p>
      <w:r>
        <w:t>#%&amp;!</w:t>
      </w:r>
    </w:p>
    <w:p>
      <w:r>
        <w:t>!%! $&amp;%! %!</w:t>
      </w:r>
    </w:p>
    <w:p>
      <w:r>
        <w:t>%A</w:t>
      </w:r>
    </w:p>
    <w:p>
      <w:r>
        <w:t>"!, ?&amp; !%$ G%&amp;$ &amp;&amp; ?</w:t>
      </w:r>
    </w:p>
    <w:p>
      <w:r>
        <w:t>#&amp;&amp;% $$?# $ @,%""</w:t>
      </w:r>
    </w:p>
    <w:p>
      <w:r>
        <w:t>?</w:t>
      </w:r>
    </w:p>
    <w:p>
      <w:r>
        <w:t>#$# ="#&amp;#</w:t>
      </w:r>
    </w:p>
    <w:p>
      <w:r>
        <w:t>!%!$ )!$; :/7 :8C $ :80 *;</w:t>
      </w:r>
    </w:p>
    <w:p>
      <w:r>
        <w:t>.!33&amp;2!</w:t>
      </w:r>
    </w:p>
    <w:p>
      <w:r>
        <w:t>!&amp;-%&amp; Z</w:t>
      </w:r>
    </w:p>
    <w:p>
      <w:r>
        <w:t>!#&amp;$ Q</w:t>
      </w:r>
    </w:p>
    <w:p>
      <w:r>
        <w:t>%!&amp; [</w:t>
      </w:r>
    </w:p>
    <w:p>
      <w:r>
        <w:t>%"&amp; %3%!</w:t>
      </w:r>
    </w:p>
    <w:p>
      <w:r>
        <w:t>"!#$ !!H$ $ %$&amp;3&amp;# = "!$&amp; &amp;&amp; ?@1 @33&amp; 3##!</w:t>
      </w:r>
    </w:p>
    <w:p>
      <w:r>
        <w:t>! %&amp; "!</w:t>
      </w:r>
    </w:p>
    <w:p>
      <w:r>
        <w:t>.!33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